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41C5" w14:textId="6590F4B1" w:rsidR="00107760" w:rsidRPr="00FC298B" w:rsidRDefault="003D0228" w:rsidP="00BA258A">
      <w:pPr>
        <w:widowControl w:val="0"/>
        <w:spacing w:after="0" w:line="240" w:lineRule="auto"/>
        <w:jc w:val="center"/>
        <w:rPr>
          <w:rFonts w:ascii="Times New Roman" w:hAnsi="Times New Roman" w:cs="Times New Roman"/>
          <w:sz w:val="30"/>
          <w:szCs w:val="30"/>
        </w:rPr>
      </w:pPr>
      <w:r w:rsidRPr="00FC298B">
        <w:rPr>
          <w:rFonts w:ascii="Times New Roman" w:hAnsi="Times New Roman" w:cs="Times New Roman"/>
          <w:b/>
          <w:sz w:val="30"/>
          <w:szCs w:val="30"/>
        </w:rPr>
        <w:t>CHƯƠNG TRÌNH HÀNH ĐỘNG</w:t>
      </w:r>
    </w:p>
    <w:p w14:paraId="73564CAD" w14:textId="77777777" w:rsidR="00FC298B" w:rsidRDefault="00FC298B" w:rsidP="00BA258A">
      <w:pPr>
        <w:widowControl w:val="0"/>
        <w:spacing w:after="0" w:line="240" w:lineRule="auto"/>
        <w:jc w:val="center"/>
        <w:rPr>
          <w:rFonts w:ascii="Times New Roman" w:hAnsi="Times New Roman" w:cs="Times New Roman"/>
          <w:b/>
          <w:sz w:val="30"/>
          <w:szCs w:val="30"/>
        </w:rPr>
      </w:pPr>
      <w:r w:rsidRPr="00FC298B">
        <w:rPr>
          <w:rFonts w:ascii="Times New Roman" w:hAnsi="Times New Roman" w:cs="Times New Roman"/>
          <w:b/>
          <w:sz w:val="30"/>
          <w:szCs w:val="30"/>
        </w:rPr>
        <w:t xml:space="preserve">CỦA </w:t>
      </w:r>
      <w:r w:rsidR="003D0228" w:rsidRPr="00FC298B">
        <w:rPr>
          <w:rFonts w:ascii="Times New Roman" w:hAnsi="Times New Roman" w:cs="Times New Roman"/>
          <w:b/>
          <w:sz w:val="30"/>
          <w:szCs w:val="30"/>
        </w:rPr>
        <w:t xml:space="preserve">ỨNG CỬ </w:t>
      </w:r>
      <w:r w:rsidRPr="00FC298B">
        <w:rPr>
          <w:rFonts w:ascii="Times New Roman" w:hAnsi="Times New Roman" w:cs="Times New Roman"/>
          <w:b/>
          <w:sz w:val="30"/>
          <w:szCs w:val="30"/>
        </w:rPr>
        <w:t xml:space="preserve">VIÊN </w:t>
      </w:r>
      <w:r w:rsidR="003D0228" w:rsidRPr="00FC298B">
        <w:rPr>
          <w:rFonts w:ascii="Times New Roman" w:hAnsi="Times New Roman" w:cs="Times New Roman"/>
          <w:b/>
          <w:sz w:val="30"/>
          <w:szCs w:val="30"/>
        </w:rPr>
        <w:t xml:space="preserve">ĐẠI BIỂU </w:t>
      </w:r>
      <w:r>
        <w:rPr>
          <w:rFonts w:ascii="Times New Roman" w:hAnsi="Times New Roman" w:cs="Times New Roman"/>
          <w:b/>
          <w:sz w:val="30"/>
          <w:szCs w:val="30"/>
        </w:rPr>
        <w:t>HĐND</w:t>
      </w:r>
      <w:r w:rsidR="003D0228" w:rsidRPr="00FC298B">
        <w:rPr>
          <w:rFonts w:ascii="Times New Roman" w:hAnsi="Times New Roman" w:cs="Times New Roman"/>
          <w:b/>
          <w:sz w:val="30"/>
          <w:szCs w:val="30"/>
        </w:rPr>
        <w:t xml:space="preserve"> TỈNH LÂM ĐỒNG</w:t>
      </w:r>
    </w:p>
    <w:p w14:paraId="44AD15CE" w14:textId="291829E8" w:rsidR="00107760" w:rsidRPr="00FC298B" w:rsidRDefault="00FC298B" w:rsidP="00BA258A">
      <w:pPr>
        <w:widowControl w:val="0"/>
        <w:spacing w:after="0" w:line="240" w:lineRule="auto"/>
        <w:jc w:val="center"/>
        <w:rPr>
          <w:rFonts w:ascii="Times New Roman" w:hAnsi="Times New Roman" w:cs="Times New Roman"/>
          <w:sz w:val="30"/>
          <w:szCs w:val="30"/>
        </w:rPr>
      </w:pPr>
      <w:r w:rsidRPr="00FC298B">
        <w:rPr>
          <w:rFonts w:ascii="Times New Roman" w:hAnsi="Times New Roman" w:cs="Times New Roman"/>
          <w:b/>
          <w:sz w:val="30"/>
          <w:szCs w:val="30"/>
        </w:rPr>
        <w:t>KHÓA XI</w:t>
      </w:r>
      <w:r>
        <w:rPr>
          <w:rFonts w:ascii="Times New Roman" w:hAnsi="Times New Roman" w:cs="Times New Roman"/>
          <w:b/>
          <w:sz w:val="30"/>
          <w:szCs w:val="30"/>
        </w:rPr>
        <w:t xml:space="preserve">, </w:t>
      </w:r>
      <w:r w:rsidR="003D0228" w:rsidRPr="00FC298B">
        <w:rPr>
          <w:rFonts w:ascii="Times New Roman" w:hAnsi="Times New Roman" w:cs="Times New Roman"/>
          <w:b/>
          <w:sz w:val="30"/>
          <w:szCs w:val="30"/>
        </w:rPr>
        <w:t xml:space="preserve">NHIỆM KỲ 2026 </w:t>
      </w:r>
      <w:r w:rsidR="00BA258A" w:rsidRPr="00FC298B">
        <w:rPr>
          <w:rFonts w:ascii="Times New Roman" w:hAnsi="Times New Roman" w:cs="Times New Roman"/>
          <w:b/>
          <w:sz w:val="30"/>
          <w:szCs w:val="30"/>
        </w:rPr>
        <w:t>-</w:t>
      </w:r>
      <w:r w:rsidR="003D0228" w:rsidRPr="00FC298B">
        <w:rPr>
          <w:rFonts w:ascii="Times New Roman" w:hAnsi="Times New Roman" w:cs="Times New Roman"/>
          <w:b/>
          <w:sz w:val="30"/>
          <w:szCs w:val="30"/>
        </w:rPr>
        <w:t xml:space="preserve"> 2031</w:t>
      </w:r>
    </w:p>
    <w:p w14:paraId="3B3D8E65" w14:textId="77777777" w:rsidR="00FC298B" w:rsidRPr="0089543A" w:rsidRDefault="00FC298B" w:rsidP="00FC298B">
      <w:pPr>
        <w:spacing w:after="120"/>
        <w:jc w:val="center"/>
        <w:rPr>
          <w:rFonts w:ascii="Times New Roman" w:hAnsi="Times New Roman" w:cs="Times New Roman"/>
          <w:b/>
          <w:i/>
          <w:iCs/>
          <w:sz w:val="18"/>
          <w:szCs w:val="18"/>
        </w:rPr>
      </w:pPr>
    </w:p>
    <w:p w14:paraId="3F2A679D" w14:textId="2A12B904" w:rsidR="00107760" w:rsidRPr="00FC298B" w:rsidRDefault="0089543A" w:rsidP="00FC298B">
      <w:pPr>
        <w:spacing w:after="0" w:line="240" w:lineRule="auto"/>
        <w:jc w:val="center"/>
        <w:rPr>
          <w:rFonts w:ascii="Times New Roman" w:hAnsi="Times New Roman" w:cs="Times New Roman"/>
          <w:b/>
          <w:i/>
          <w:iCs/>
          <w:sz w:val="28"/>
          <w:szCs w:val="28"/>
        </w:rPr>
      </w:pPr>
      <w:r w:rsidRPr="0089543A">
        <w:rPr>
          <w:rFonts w:ascii="Times New Roman" w:hAnsi="Times New Roman" w:cs="Times New Roman"/>
          <w:b/>
          <w:bCs/>
          <w:i/>
          <w:iCs/>
          <w:sz w:val="28"/>
          <w:szCs w:val="28"/>
        </w:rPr>
        <w:t>Ông Phan Vũ Nhẫn</w:t>
      </w:r>
      <w:r>
        <w:rPr>
          <w:rFonts w:ascii="Times New Roman" w:hAnsi="Times New Roman" w:cs="Times New Roman"/>
          <w:b/>
          <w:bCs/>
          <w:i/>
          <w:iCs/>
          <w:sz w:val="28"/>
          <w:szCs w:val="28"/>
        </w:rPr>
        <w:t xml:space="preserve"> (</w:t>
      </w:r>
      <w:r w:rsidRPr="00FC298B">
        <w:rPr>
          <w:rFonts w:ascii="Times New Roman" w:hAnsi="Times New Roman" w:cs="Times New Roman"/>
          <w:b/>
          <w:i/>
          <w:iCs/>
          <w:sz w:val="28"/>
          <w:szCs w:val="28"/>
        </w:rPr>
        <w:t>Thượng tọa Thích Vạn Trí</w:t>
      </w:r>
      <w:r>
        <w:rPr>
          <w:rFonts w:ascii="Times New Roman" w:hAnsi="Times New Roman" w:cs="Times New Roman"/>
          <w:b/>
          <w:i/>
          <w:iCs/>
          <w:sz w:val="28"/>
          <w:szCs w:val="28"/>
        </w:rPr>
        <w:t>)</w:t>
      </w:r>
    </w:p>
    <w:p w14:paraId="3EF43CD0" w14:textId="77777777" w:rsidR="00FC298B" w:rsidRDefault="00FC298B" w:rsidP="00FC298B">
      <w:pPr>
        <w:spacing w:after="0" w:line="240" w:lineRule="auto"/>
        <w:ind w:firstLine="567"/>
        <w:jc w:val="center"/>
        <w:rPr>
          <w:rFonts w:ascii="Times New Roman" w:hAnsi="Times New Roman" w:cs="Times New Roman"/>
          <w:i/>
          <w:iCs/>
          <w:sz w:val="28"/>
          <w:szCs w:val="28"/>
        </w:rPr>
      </w:pPr>
      <w:r w:rsidRPr="00FC298B">
        <w:rPr>
          <w:rFonts w:ascii="Times New Roman" w:hAnsi="Times New Roman" w:cs="Times New Roman"/>
          <w:i/>
          <w:iCs/>
          <w:sz w:val="28"/>
          <w:szCs w:val="28"/>
        </w:rPr>
        <w:t xml:space="preserve">Ủy viên Thường trực Ban Văn hóa Trung ương Giáo hội Phật giáo Việt Nam, Phó Trưởng Ban </w:t>
      </w:r>
      <w:r>
        <w:rPr>
          <w:rFonts w:ascii="Times New Roman" w:hAnsi="Times New Roman" w:cs="Times New Roman"/>
          <w:i/>
          <w:iCs/>
          <w:sz w:val="28"/>
          <w:szCs w:val="28"/>
        </w:rPr>
        <w:t>t</w:t>
      </w:r>
      <w:r w:rsidRPr="00FC298B">
        <w:rPr>
          <w:rFonts w:ascii="Times New Roman" w:hAnsi="Times New Roman" w:cs="Times New Roman"/>
          <w:i/>
          <w:iCs/>
          <w:sz w:val="28"/>
          <w:szCs w:val="28"/>
        </w:rPr>
        <w:t xml:space="preserve">rị sự Giáo hội Phật giáo Việt Nam tỉnh Lâm Đồng, </w:t>
      </w:r>
    </w:p>
    <w:p w14:paraId="4E0A8330" w14:textId="66FE2592" w:rsidR="00FC298B" w:rsidRPr="00FC298B" w:rsidRDefault="00FC298B" w:rsidP="00FC298B">
      <w:pPr>
        <w:spacing w:after="0" w:line="240" w:lineRule="auto"/>
        <w:ind w:firstLine="567"/>
        <w:jc w:val="center"/>
        <w:rPr>
          <w:rFonts w:ascii="Times New Roman" w:hAnsi="Times New Roman" w:cs="Times New Roman"/>
          <w:i/>
          <w:iCs/>
          <w:sz w:val="28"/>
          <w:szCs w:val="28"/>
        </w:rPr>
      </w:pPr>
      <w:r w:rsidRPr="00FC298B">
        <w:rPr>
          <w:rFonts w:ascii="Times New Roman" w:hAnsi="Times New Roman" w:cs="Times New Roman"/>
          <w:i/>
          <w:iCs/>
          <w:sz w:val="28"/>
          <w:szCs w:val="28"/>
        </w:rPr>
        <w:t>Trụ trì chùa Vạn Đức</w:t>
      </w:r>
    </w:p>
    <w:p w14:paraId="5DF9AA63" w14:textId="77777777" w:rsidR="00FC298B" w:rsidRPr="003D0228" w:rsidRDefault="00FC298B" w:rsidP="00FC298B">
      <w:pPr>
        <w:spacing w:after="120"/>
        <w:jc w:val="center"/>
        <w:rPr>
          <w:rFonts w:ascii="Times New Roman" w:hAnsi="Times New Roman" w:cs="Times New Roman"/>
          <w:i/>
          <w:iCs/>
          <w:sz w:val="28"/>
          <w:szCs w:val="28"/>
        </w:rPr>
      </w:pPr>
    </w:p>
    <w:p w14:paraId="73F07AD6" w14:textId="4EE80757" w:rsidR="003D0228" w:rsidRPr="003D0228" w:rsidRDefault="00000000" w:rsidP="0089543A">
      <w:pPr>
        <w:spacing w:after="120"/>
        <w:ind w:firstLine="567"/>
        <w:jc w:val="both"/>
        <w:rPr>
          <w:rFonts w:ascii="Times New Roman" w:hAnsi="Times New Roman" w:cs="Times New Roman"/>
          <w:sz w:val="28"/>
          <w:szCs w:val="28"/>
        </w:rPr>
      </w:pPr>
      <w:r w:rsidRPr="003D0228">
        <w:rPr>
          <w:rFonts w:ascii="Times New Roman" w:hAnsi="Times New Roman" w:cs="Times New Roman"/>
          <w:sz w:val="28"/>
          <w:szCs w:val="28"/>
        </w:rPr>
        <w:t>Kính thưa Chủ trì Hội nghị</w:t>
      </w:r>
      <w:r w:rsidR="0089543A">
        <w:rPr>
          <w:rFonts w:ascii="Times New Roman" w:hAnsi="Times New Roman" w:cs="Times New Roman"/>
          <w:sz w:val="28"/>
          <w:szCs w:val="28"/>
        </w:rPr>
        <w:t>.</w:t>
      </w:r>
    </w:p>
    <w:p w14:paraId="6F781AEE" w14:textId="12DF72D8" w:rsidR="003D0228" w:rsidRPr="003D0228" w:rsidRDefault="00000000" w:rsidP="00953588">
      <w:pPr>
        <w:spacing w:after="120"/>
        <w:ind w:firstLine="567"/>
        <w:jc w:val="both"/>
        <w:rPr>
          <w:rFonts w:ascii="Times New Roman" w:hAnsi="Times New Roman" w:cs="Times New Roman"/>
          <w:sz w:val="28"/>
          <w:szCs w:val="28"/>
        </w:rPr>
      </w:pPr>
      <w:r w:rsidRPr="003D0228">
        <w:rPr>
          <w:rFonts w:ascii="Times New Roman" w:hAnsi="Times New Roman" w:cs="Times New Roman"/>
          <w:sz w:val="28"/>
          <w:szCs w:val="28"/>
        </w:rPr>
        <w:t xml:space="preserve">Kính thưa quý vị ứng cử viên đại biểu Hội đồng </w:t>
      </w:r>
      <w:r w:rsidR="00BA258A">
        <w:rPr>
          <w:rFonts w:ascii="Times New Roman" w:hAnsi="Times New Roman" w:cs="Times New Roman"/>
          <w:sz w:val="28"/>
          <w:szCs w:val="28"/>
        </w:rPr>
        <w:t>n</w:t>
      </w:r>
      <w:r w:rsidRPr="003D0228">
        <w:rPr>
          <w:rFonts w:ascii="Times New Roman" w:hAnsi="Times New Roman" w:cs="Times New Roman"/>
          <w:sz w:val="28"/>
          <w:szCs w:val="28"/>
        </w:rPr>
        <w:t xml:space="preserve">hân dân tỉnh Lâm Đồng nhiệm kỳ 2026 </w:t>
      </w:r>
      <w:r w:rsidR="008310DD">
        <w:rPr>
          <w:rFonts w:ascii="Times New Roman" w:hAnsi="Times New Roman" w:cs="Times New Roman"/>
          <w:sz w:val="28"/>
          <w:szCs w:val="28"/>
        </w:rPr>
        <w:t>-</w:t>
      </w:r>
      <w:r w:rsidRPr="003D0228">
        <w:rPr>
          <w:rFonts w:ascii="Times New Roman" w:hAnsi="Times New Roman" w:cs="Times New Roman"/>
          <w:sz w:val="28"/>
          <w:szCs w:val="28"/>
        </w:rPr>
        <w:t xml:space="preserve"> 2031</w:t>
      </w:r>
      <w:r w:rsidR="008310DD">
        <w:rPr>
          <w:rFonts w:ascii="Times New Roman" w:hAnsi="Times New Roman" w:cs="Times New Roman"/>
          <w:sz w:val="28"/>
          <w:szCs w:val="28"/>
        </w:rPr>
        <w:t>.</w:t>
      </w:r>
    </w:p>
    <w:p w14:paraId="731472B0" w14:textId="77777777" w:rsidR="003D0228" w:rsidRPr="003D0228" w:rsidRDefault="00000000" w:rsidP="00953588">
      <w:pPr>
        <w:spacing w:after="120"/>
        <w:ind w:firstLine="567"/>
        <w:jc w:val="both"/>
        <w:rPr>
          <w:rFonts w:ascii="Times New Roman" w:hAnsi="Times New Roman" w:cs="Times New Roman"/>
          <w:sz w:val="28"/>
          <w:szCs w:val="28"/>
        </w:rPr>
      </w:pPr>
      <w:r w:rsidRPr="003D0228">
        <w:rPr>
          <w:rFonts w:ascii="Times New Roman" w:hAnsi="Times New Roman" w:cs="Times New Roman"/>
          <w:sz w:val="28"/>
          <w:szCs w:val="28"/>
        </w:rPr>
        <w:t>Kính thưa quý bà con cô bác, anh chị cử tri.</w:t>
      </w:r>
    </w:p>
    <w:p w14:paraId="5505D60B" w14:textId="61237C16" w:rsidR="003D0228" w:rsidRPr="003D0228" w:rsidRDefault="00000000" w:rsidP="00953588">
      <w:pPr>
        <w:spacing w:after="120"/>
        <w:ind w:firstLine="567"/>
        <w:jc w:val="both"/>
        <w:rPr>
          <w:rFonts w:ascii="Times New Roman" w:hAnsi="Times New Roman" w:cs="Times New Roman"/>
          <w:sz w:val="28"/>
          <w:szCs w:val="28"/>
        </w:rPr>
      </w:pPr>
      <w:r w:rsidRPr="003D0228">
        <w:rPr>
          <w:rFonts w:ascii="Times New Roman" w:hAnsi="Times New Roman" w:cs="Times New Roman"/>
          <w:sz w:val="28"/>
          <w:szCs w:val="28"/>
        </w:rPr>
        <w:t xml:space="preserve">Tôi tên là Phan Vũ Nhẫn, pháp danh Thượng tọa Thích Vạn Trí; hiện là Ủy viên Thường trực Ban Văn hóa Trung ương Giáo hội Phật giáo Việt Nam, Phó </w:t>
      </w:r>
      <w:r w:rsidR="00BA258A">
        <w:rPr>
          <w:rFonts w:ascii="Times New Roman" w:hAnsi="Times New Roman" w:cs="Times New Roman"/>
          <w:sz w:val="28"/>
          <w:szCs w:val="28"/>
        </w:rPr>
        <w:t xml:space="preserve">Trưởng </w:t>
      </w:r>
      <w:r w:rsidRPr="003D0228">
        <w:rPr>
          <w:rFonts w:ascii="Times New Roman" w:hAnsi="Times New Roman" w:cs="Times New Roman"/>
          <w:sz w:val="28"/>
          <w:szCs w:val="28"/>
        </w:rPr>
        <w:t xml:space="preserve">Ban Trị sự Giáo hội Phật giáo Việt Nam tỉnh Lâm Đồng, </w:t>
      </w:r>
      <w:r w:rsidR="00BA258A">
        <w:rPr>
          <w:rFonts w:ascii="Times New Roman" w:hAnsi="Times New Roman" w:cs="Times New Roman"/>
          <w:sz w:val="28"/>
          <w:szCs w:val="28"/>
        </w:rPr>
        <w:t>T</w:t>
      </w:r>
      <w:r w:rsidRPr="003D0228">
        <w:rPr>
          <w:rFonts w:ascii="Times New Roman" w:hAnsi="Times New Roman" w:cs="Times New Roman"/>
          <w:sz w:val="28"/>
          <w:szCs w:val="28"/>
        </w:rPr>
        <w:t xml:space="preserve">rụ trì chùa Vạn Đức, phường Cam Ly </w:t>
      </w:r>
      <w:r w:rsidR="00BA258A">
        <w:rPr>
          <w:rFonts w:ascii="Times New Roman" w:hAnsi="Times New Roman" w:cs="Times New Roman"/>
          <w:sz w:val="28"/>
          <w:szCs w:val="28"/>
        </w:rPr>
        <w:t>-</w:t>
      </w:r>
      <w:r w:rsidRPr="003D0228">
        <w:rPr>
          <w:rFonts w:ascii="Times New Roman" w:hAnsi="Times New Roman" w:cs="Times New Roman"/>
          <w:sz w:val="28"/>
          <w:szCs w:val="28"/>
        </w:rPr>
        <w:t xml:space="preserve"> Đà Lạt, tỉnh Lâm Đồng.</w:t>
      </w:r>
    </w:p>
    <w:p w14:paraId="719BAA65" w14:textId="3364EEAC" w:rsidR="003D0228" w:rsidRDefault="00000000" w:rsidP="00953588">
      <w:pPr>
        <w:spacing w:after="120"/>
        <w:ind w:firstLine="567"/>
        <w:jc w:val="both"/>
        <w:rPr>
          <w:rFonts w:ascii="Times New Roman" w:hAnsi="Times New Roman" w:cs="Times New Roman"/>
          <w:sz w:val="28"/>
          <w:szCs w:val="28"/>
        </w:rPr>
      </w:pPr>
      <w:r w:rsidRPr="003D0228">
        <w:rPr>
          <w:rFonts w:ascii="Times New Roman" w:hAnsi="Times New Roman" w:cs="Times New Roman"/>
          <w:sz w:val="28"/>
          <w:szCs w:val="28"/>
        </w:rPr>
        <w:t xml:space="preserve">Hôm nay, tôi rất vinh dự được ứng cử đại biểu Hội đồng Nhân dân tỉnh Lâm Đồng nhiệm kỳ 2026 </w:t>
      </w:r>
      <w:r w:rsidR="00BA258A">
        <w:rPr>
          <w:rFonts w:ascii="Times New Roman" w:hAnsi="Times New Roman" w:cs="Times New Roman"/>
          <w:sz w:val="28"/>
          <w:szCs w:val="28"/>
        </w:rPr>
        <w:t>-</w:t>
      </w:r>
      <w:r w:rsidRPr="003D0228">
        <w:rPr>
          <w:rFonts w:ascii="Times New Roman" w:hAnsi="Times New Roman" w:cs="Times New Roman"/>
          <w:sz w:val="28"/>
          <w:szCs w:val="28"/>
        </w:rPr>
        <w:t xml:space="preserve"> 2031 tại đơn vị bầu cử số 1 gồm: phường Lâm Viên </w:t>
      </w:r>
      <w:r w:rsidR="00BA258A">
        <w:rPr>
          <w:rFonts w:ascii="Times New Roman" w:hAnsi="Times New Roman" w:cs="Times New Roman"/>
          <w:sz w:val="28"/>
          <w:szCs w:val="28"/>
        </w:rPr>
        <w:t>-</w:t>
      </w:r>
      <w:r w:rsidRPr="003D0228">
        <w:rPr>
          <w:rFonts w:ascii="Times New Roman" w:hAnsi="Times New Roman" w:cs="Times New Roman"/>
          <w:sz w:val="28"/>
          <w:szCs w:val="28"/>
        </w:rPr>
        <w:t xml:space="preserve"> Đà Lạt, phường Lang</w:t>
      </w:r>
      <w:r w:rsidR="00BA258A">
        <w:rPr>
          <w:rFonts w:ascii="Times New Roman" w:hAnsi="Times New Roman" w:cs="Times New Roman"/>
          <w:sz w:val="28"/>
          <w:szCs w:val="28"/>
        </w:rPr>
        <w:t xml:space="preserve"> </w:t>
      </w:r>
      <w:r w:rsidRPr="003D0228">
        <w:rPr>
          <w:rFonts w:ascii="Times New Roman" w:hAnsi="Times New Roman" w:cs="Times New Roman"/>
          <w:sz w:val="28"/>
          <w:szCs w:val="28"/>
        </w:rPr>
        <w:t xml:space="preserve">Biang </w:t>
      </w:r>
      <w:r w:rsidR="00BA258A">
        <w:rPr>
          <w:rFonts w:ascii="Times New Roman" w:hAnsi="Times New Roman" w:cs="Times New Roman"/>
          <w:sz w:val="28"/>
          <w:szCs w:val="28"/>
        </w:rPr>
        <w:t>-</w:t>
      </w:r>
      <w:r w:rsidRPr="003D0228">
        <w:rPr>
          <w:rFonts w:ascii="Times New Roman" w:hAnsi="Times New Roman" w:cs="Times New Roman"/>
          <w:sz w:val="28"/>
          <w:szCs w:val="28"/>
        </w:rPr>
        <w:t xml:space="preserve"> Đà Lạt và phường Cam Ly </w:t>
      </w:r>
      <w:r w:rsidR="00BA258A">
        <w:rPr>
          <w:rFonts w:ascii="Times New Roman" w:hAnsi="Times New Roman" w:cs="Times New Roman"/>
          <w:sz w:val="28"/>
          <w:szCs w:val="28"/>
        </w:rPr>
        <w:t>-</w:t>
      </w:r>
      <w:r w:rsidRPr="003D0228">
        <w:rPr>
          <w:rFonts w:ascii="Times New Roman" w:hAnsi="Times New Roman" w:cs="Times New Roman"/>
          <w:sz w:val="28"/>
          <w:szCs w:val="28"/>
        </w:rPr>
        <w:t xml:space="preserve"> Đà Lạt.</w:t>
      </w:r>
    </w:p>
    <w:p w14:paraId="32636CD3" w14:textId="75CDC216" w:rsidR="003D0228" w:rsidRPr="003D0228" w:rsidRDefault="00000000" w:rsidP="00953588">
      <w:pPr>
        <w:spacing w:after="120"/>
        <w:ind w:firstLine="567"/>
        <w:jc w:val="both"/>
        <w:rPr>
          <w:rFonts w:ascii="Times New Roman" w:hAnsi="Times New Roman" w:cs="Times New Roman"/>
          <w:sz w:val="28"/>
          <w:szCs w:val="28"/>
        </w:rPr>
      </w:pPr>
      <w:r w:rsidRPr="003D0228">
        <w:rPr>
          <w:rFonts w:ascii="Times New Roman" w:hAnsi="Times New Roman" w:cs="Times New Roman"/>
          <w:sz w:val="28"/>
          <w:szCs w:val="28"/>
        </w:rPr>
        <w:t>Trước hết, tôi xin gửi lời cầu chúc bình an, sức khỏe và hạnh phúc đến toàn thể quý vị cử tri.</w:t>
      </w:r>
    </w:p>
    <w:p w14:paraId="7BB70D5A" w14:textId="77777777" w:rsidR="003D0228" w:rsidRPr="003D0228" w:rsidRDefault="00000000" w:rsidP="00953588">
      <w:pPr>
        <w:spacing w:after="120"/>
        <w:ind w:firstLine="567"/>
        <w:jc w:val="both"/>
        <w:rPr>
          <w:rFonts w:ascii="Times New Roman" w:hAnsi="Times New Roman" w:cs="Times New Roman"/>
          <w:sz w:val="28"/>
          <w:szCs w:val="28"/>
        </w:rPr>
      </w:pPr>
      <w:r w:rsidRPr="003D0228">
        <w:rPr>
          <w:rFonts w:ascii="Times New Roman" w:hAnsi="Times New Roman" w:cs="Times New Roman"/>
          <w:sz w:val="28"/>
          <w:szCs w:val="28"/>
        </w:rPr>
        <w:t>Kính thưa quý vị,</w:t>
      </w:r>
    </w:p>
    <w:p w14:paraId="6E6F7F3B" w14:textId="77777777" w:rsidR="003D0228" w:rsidRDefault="00000000" w:rsidP="00953588">
      <w:pPr>
        <w:spacing w:after="120"/>
        <w:ind w:firstLine="567"/>
        <w:jc w:val="both"/>
        <w:rPr>
          <w:rFonts w:ascii="Times New Roman" w:hAnsi="Times New Roman" w:cs="Times New Roman"/>
          <w:sz w:val="28"/>
          <w:szCs w:val="28"/>
        </w:rPr>
      </w:pPr>
      <w:r w:rsidRPr="003D0228">
        <w:rPr>
          <w:rFonts w:ascii="Times New Roman" w:hAnsi="Times New Roman" w:cs="Times New Roman"/>
          <w:sz w:val="28"/>
          <w:szCs w:val="28"/>
        </w:rPr>
        <w:t>Lâm Đồng là một trong những trung tâm Phật giáo lớn của cả nước, với sự hiện diện đa dạng của các hệ phái Bắc tông, Nam tông và Khất sĩ. Tăng Ni và tín đồ Phật giáo chiếm khoảng 40% dân số toàn tỉnh, đã và đang có nhiều đóng góp tích cực vào sự phát triển kinh tế, văn hóa, giáo dục, cũng như giữ gìn an ninh trật tự và khối đại đoàn kết toàn dân tại địa phương.</w:t>
      </w:r>
    </w:p>
    <w:p w14:paraId="6D98F114" w14:textId="22802F37" w:rsidR="009871E2" w:rsidRPr="009871E2" w:rsidRDefault="009871E2" w:rsidP="00953588">
      <w:pPr>
        <w:spacing w:after="120"/>
        <w:ind w:firstLine="567"/>
        <w:jc w:val="both"/>
        <w:rPr>
          <w:rFonts w:ascii="Times New Roman" w:hAnsi="Times New Roman" w:cs="Times New Roman"/>
          <w:b/>
          <w:bCs/>
          <w:sz w:val="28"/>
          <w:szCs w:val="28"/>
        </w:rPr>
      </w:pPr>
      <w:r w:rsidRPr="009871E2">
        <w:rPr>
          <w:rFonts w:ascii="Times New Roman" w:hAnsi="Times New Roman" w:cs="Times New Roman"/>
          <w:sz w:val="28"/>
          <w:szCs w:val="28"/>
        </w:rPr>
        <w:t>Trong kỳ bầu cử này, tôi được Tăng Ni và tín đồ Phật giáo</w:t>
      </w:r>
      <w:r>
        <w:rPr>
          <w:rFonts w:ascii="Times New Roman" w:hAnsi="Times New Roman" w:cs="Times New Roman"/>
          <w:sz w:val="28"/>
          <w:szCs w:val="28"/>
        </w:rPr>
        <w:t xml:space="preserve"> tỉnh Lâm Đồng</w:t>
      </w:r>
      <w:r w:rsidRPr="009871E2">
        <w:rPr>
          <w:rFonts w:ascii="Times New Roman" w:hAnsi="Times New Roman" w:cs="Times New Roman"/>
          <w:sz w:val="28"/>
          <w:szCs w:val="28"/>
        </w:rPr>
        <w:t xml:space="preserve"> tín nhiệm giới thiệu ứng cử đại biểu Hội đồng </w:t>
      </w:r>
      <w:r w:rsidR="00BA258A">
        <w:rPr>
          <w:rFonts w:ascii="Times New Roman" w:hAnsi="Times New Roman" w:cs="Times New Roman"/>
          <w:sz w:val="28"/>
          <w:szCs w:val="28"/>
        </w:rPr>
        <w:t>n</w:t>
      </w:r>
      <w:r w:rsidRPr="009871E2">
        <w:rPr>
          <w:rFonts w:ascii="Times New Roman" w:hAnsi="Times New Roman" w:cs="Times New Roman"/>
          <w:sz w:val="28"/>
          <w:szCs w:val="28"/>
        </w:rPr>
        <w:t>hân dân tỉnh. Nếu được bà con cử tri tin tưởng bầu chọn, tôi xin cam kết thực hiện tốt vai trò, trách nhiệm của người đại biểu dân cử với những chương trình hành động cụ thể sau:</w:t>
      </w:r>
    </w:p>
    <w:p w14:paraId="7BB4629C" w14:textId="7E849D16" w:rsidR="003D0228" w:rsidRPr="003D0228" w:rsidRDefault="00000000" w:rsidP="00953588">
      <w:pPr>
        <w:pStyle w:val="ListParagraph"/>
        <w:numPr>
          <w:ilvl w:val="0"/>
          <w:numId w:val="12"/>
        </w:numPr>
        <w:tabs>
          <w:tab w:val="left" w:pos="851"/>
        </w:tabs>
        <w:spacing w:after="120"/>
        <w:ind w:left="0" w:firstLine="567"/>
        <w:contextualSpacing w:val="0"/>
        <w:jc w:val="both"/>
        <w:rPr>
          <w:rFonts w:ascii="Times New Roman" w:hAnsi="Times New Roman" w:cs="Times New Roman"/>
          <w:b/>
          <w:bCs/>
          <w:sz w:val="28"/>
          <w:szCs w:val="28"/>
        </w:rPr>
      </w:pPr>
      <w:r w:rsidRPr="003D0228">
        <w:rPr>
          <w:rFonts w:ascii="Times New Roman" w:hAnsi="Times New Roman" w:cs="Times New Roman"/>
          <w:b/>
          <w:bCs/>
          <w:sz w:val="28"/>
          <w:szCs w:val="28"/>
        </w:rPr>
        <w:t>Phát huy vai trò của Phật giáo trong việc chấp hành pháp luật và xây dựng khối đại đoàn kết</w:t>
      </w:r>
    </w:p>
    <w:p w14:paraId="177D719B" w14:textId="3688AFAC" w:rsidR="003D0228" w:rsidRPr="003D0228" w:rsidRDefault="003D0228" w:rsidP="00953588">
      <w:pPr>
        <w:spacing w:after="120"/>
        <w:ind w:firstLine="567"/>
        <w:jc w:val="both"/>
        <w:rPr>
          <w:rFonts w:ascii="Times New Roman" w:hAnsi="Times New Roman" w:cs="Times New Roman"/>
          <w:sz w:val="28"/>
          <w:szCs w:val="28"/>
        </w:rPr>
      </w:pPr>
      <w:r w:rsidRPr="003D0228">
        <w:rPr>
          <w:rFonts w:ascii="Times New Roman" w:hAnsi="Times New Roman" w:cs="Times New Roman"/>
          <w:sz w:val="28"/>
          <w:szCs w:val="28"/>
        </w:rPr>
        <w:t xml:space="preserve">Với cương vị Phó </w:t>
      </w:r>
      <w:r w:rsidR="00BA258A">
        <w:rPr>
          <w:rFonts w:ascii="Times New Roman" w:hAnsi="Times New Roman" w:cs="Times New Roman"/>
          <w:sz w:val="28"/>
          <w:szCs w:val="28"/>
        </w:rPr>
        <w:t xml:space="preserve">Trưởng </w:t>
      </w:r>
      <w:r w:rsidRPr="003D0228">
        <w:rPr>
          <w:rFonts w:ascii="Times New Roman" w:hAnsi="Times New Roman" w:cs="Times New Roman"/>
          <w:sz w:val="28"/>
          <w:szCs w:val="28"/>
        </w:rPr>
        <w:t xml:space="preserve">Ban Trị sự Giáo hội Phật giáo Việt Nam tỉnh Lâm Đồng, tôi sẽ vận động Tăng Ni, Phật tử trên toàn tỉnh nghiêm túc thực hiện chủ </w:t>
      </w:r>
      <w:r w:rsidRPr="003D0228">
        <w:rPr>
          <w:rFonts w:ascii="Times New Roman" w:hAnsi="Times New Roman" w:cs="Times New Roman"/>
          <w:sz w:val="28"/>
          <w:szCs w:val="28"/>
        </w:rPr>
        <w:lastRenderedPageBreak/>
        <w:t>trương của Đảng, chính sách pháp luật của Nhà nước; tích cực hưởng ứng các phong trào thi đua yêu nước; sống “tốt đời, đẹp đạo”, góp phần xây dựng quê hương Lâm Đồng phát triển bền vững.</w:t>
      </w:r>
    </w:p>
    <w:p w14:paraId="450545CA" w14:textId="77777777" w:rsidR="003D0228" w:rsidRPr="003D0228" w:rsidRDefault="003D0228" w:rsidP="00953588">
      <w:pPr>
        <w:spacing w:after="120"/>
        <w:ind w:firstLine="567"/>
        <w:jc w:val="both"/>
        <w:outlineLvl w:val="2"/>
        <w:rPr>
          <w:rFonts w:ascii="Times New Roman" w:eastAsia="Times New Roman" w:hAnsi="Times New Roman" w:cs="Times New Roman"/>
          <w:b/>
          <w:bCs/>
          <w:sz w:val="28"/>
          <w:szCs w:val="28"/>
          <w:lang w:eastAsia="zh-CN"/>
        </w:rPr>
      </w:pPr>
      <w:r w:rsidRPr="003D0228">
        <w:rPr>
          <w:rFonts w:ascii="Times New Roman" w:eastAsia="Times New Roman" w:hAnsi="Times New Roman" w:cs="Times New Roman"/>
          <w:b/>
          <w:bCs/>
          <w:sz w:val="28"/>
          <w:szCs w:val="28"/>
          <w:lang w:eastAsia="zh-CN"/>
        </w:rPr>
        <w:t>2. Đồng hành cùng chính quyền trong bảo vệ môi trường và ứng phó biến đổi khí hậu</w:t>
      </w:r>
    </w:p>
    <w:p w14:paraId="4E06055F" w14:textId="28772AA3" w:rsidR="003D0228" w:rsidRPr="003D0228" w:rsidRDefault="003D0228" w:rsidP="00953588">
      <w:pPr>
        <w:spacing w:after="120"/>
        <w:ind w:firstLine="567"/>
        <w:jc w:val="both"/>
        <w:rPr>
          <w:rFonts w:ascii="Times New Roman" w:eastAsia="Times New Roman" w:hAnsi="Times New Roman" w:cs="Times New Roman"/>
          <w:sz w:val="28"/>
          <w:szCs w:val="28"/>
          <w:lang w:eastAsia="zh-CN"/>
        </w:rPr>
      </w:pPr>
      <w:r w:rsidRPr="003D0228">
        <w:rPr>
          <w:rFonts w:ascii="Times New Roman" w:eastAsia="Times New Roman" w:hAnsi="Times New Roman" w:cs="Times New Roman"/>
          <w:sz w:val="28"/>
          <w:szCs w:val="28"/>
          <w:lang w:eastAsia="zh-CN"/>
        </w:rPr>
        <w:t xml:space="preserve">Tôi sẽ vận động các tự viện, Tăng Ni và Phật tử tích cực tham gia các hoạt động bảo vệ môi trường, xây dựng nếp sống xanh </w:t>
      </w:r>
      <w:r w:rsidR="005C114D" w:rsidRPr="005C114D">
        <w:rPr>
          <w:rFonts w:ascii="Times New Roman" w:eastAsia="Times New Roman" w:hAnsi="Times New Roman" w:cs="Times New Roman"/>
          <w:sz w:val="28"/>
          <w:szCs w:val="28"/>
          <w:lang w:eastAsia="zh-CN"/>
        </w:rPr>
        <w:t>-</w:t>
      </w:r>
      <w:r w:rsidRPr="003D0228">
        <w:rPr>
          <w:rFonts w:ascii="Times New Roman" w:eastAsia="Times New Roman" w:hAnsi="Times New Roman" w:cs="Times New Roman"/>
          <w:sz w:val="28"/>
          <w:szCs w:val="28"/>
          <w:lang w:eastAsia="zh-CN"/>
        </w:rPr>
        <w:t xml:space="preserve"> sạch </w:t>
      </w:r>
      <w:r w:rsidR="005C114D" w:rsidRPr="005C114D">
        <w:rPr>
          <w:rFonts w:ascii="Times New Roman" w:eastAsia="Times New Roman" w:hAnsi="Times New Roman" w:cs="Times New Roman"/>
          <w:sz w:val="28"/>
          <w:szCs w:val="28"/>
          <w:lang w:eastAsia="zh-CN"/>
        </w:rPr>
        <w:t>-</w:t>
      </w:r>
      <w:r w:rsidRPr="003D0228">
        <w:rPr>
          <w:rFonts w:ascii="Times New Roman" w:eastAsia="Times New Roman" w:hAnsi="Times New Roman" w:cs="Times New Roman"/>
          <w:sz w:val="28"/>
          <w:szCs w:val="28"/>
          <w:lang w:eastAsia="zh-CN"/>
        </w:rPr>
        <w:t xml:space="preserve"> đẹp; nâng cao ý thức cộng đồng trong việc ứng phó với biến đổi khí hậu, gìn giữ cảnh quan sinh thái đặc trưng của Đà Lạt </w:t>
      </w:r>
      <w:r w:rsidR="005C114D" w:rsidRPr="005C114D">
        <w:rPr>
          <w:rFonts w:ascii="Times New Roman" w:eastAsia="Times New Roman" w:hAnsi="Times New Roman" w:cs="Times New Roman"/>
          <w:sz w:val="28"/>
          <w:szCs w:val="28"/>
          <w:lang w:eastAsia="zh-CN"/>
        </w:rPr>
        <w:t>-</w:t>
      </w:r>
      <w:r w:rsidRPr="003D0228">
        <w:rPr>
          <w:rFonts w:ascii="Times New Roman" w:eastAsia="Times New Roman" w:hAnsi="Times New Roman" w:cs="Times New Roman"/>
          <w:sz w:val="28"/>
          <w:szCs w:val="28"/>
          <w:lang w:eastAsia="zh-CN"/>
        </w:rPr>
        <w:t xml:space="preserve"> Lâm Đồng.</w:t>
      </w:r>
    </w:p>
    <w:p w14:paraId="3375859D" w14:textId="14A1BC2D" w:rsidR="003D0228" w:rsidRPr="003D0228" w:rsidRDefault="003D0228" w:rsidP="00953588">
      <w:pPr>
        <w:spacing w:after="120"/>
        <w:ind w:firstLine="567"/>
        <w:outlineLvl w:val="2"/>
        <w:rPr>
          <w:rFonts w:ascii="Times New Roman" w:eastAsia="Times New Roman" w:hAnsi="Times New Roman" w:cs="Times New Roman"/>
          <w:b/>
          <w:bCs/>
          <w:sz w:val="28"/>
          <w:szCs w:val="28"/>
          <w:lang w:eastAsia="zh-CN"/>
        </w:rPr>
      </w:pPr>
      <w:r w:rsidRPr="003D0228">
        <w:rPr>
          <w:rFonts w:ascii="Times New Roman" w:eastAsia="Times New Roman" w:hAnsi="Times New Roman" w:cs="Times New Roman"/>
          <w:b/>
          <w:bCs/>
          <w:sz w:val="28"/>
          <w:szCs w:val="28"/>
          <w:lang w:eastAsia="zh-CN"/>
        </w:rPr>
        <w:t xml:space="preserve">3. Chung tay phát triển kinh tế </w:t>
      </w:r>
      <w:r w:rsidR="005C114D">
        <w:rPr>
          <w:rFonts w:ascii="Times New Roman" w:eastAsia="Times New Roman" w:hAnsi="Times New Roman" w:cs="Times New Roman"/>
          <w:b/>
          <w:bCs/>
          <w:sz w:val="28"/>
          <w:szCs w:val="28"/>
          <w:lang w:eastAsia="zh-CN"/>
        </w:rPr>
        <w:t>-</w:t>
      </w:r>
      <w:r w:rsidRPr="003D0228">
        <w:rPr>
          <w:rFonts w:ascii="Times New Roman" w:eastAsia="Times New Roman" w:hAnsi="Times New Roman" w:cs="Times New Roman"/>
          <w:b/>
          <w:bCs/>
          <w:sz w:val="28"/>
          <w:szCs w:val="28"/>
          <w:lang w:eastAsia="zh-CN"/>
        </w:rPr>
        <w:t xml:space="preserve"> xã hội và công tác an sinh</w:t>
      </w:r>
    </w:p>
    <w:p w14:paraId="3E93975A" w14:textId="77777777" w:rsidR="003D0228" w:rsidRPr="003D0228" w:rsidRDefault="003D0228" w:rsidP="00953588">
      <w:pPr>
        <w:spacing w:after="120"/>
        <w:ind w:firstLine="567"/>
        <w:jc w:val="both"/>
        <w:rPr>
          <w:rFonts w:ascii="Times New Roman" w:eastAsia="Times New Roman" w:hAnsi="Times New Roman" w:cs="Times New Roman"/>
          <w:sz w:val="28"/>
          <w:szCs w:val="28"/>
          <w:lang w:eastAsia="zh-CN"/>
        </w:rPr>
      </w:pPr>
      <w:r w:rsidRPr="003D0228">
        <w:rPr>
          <w:rFonts w:ascii="Times New Roman" w:eastAsia="Times New Roman" w:hAnsi="Times New Roman" w:cs="Times New Roman"/>
          <w:sz w:val="28"/>
          <w:szCs w:val="28"/>
          <w:lang w:eastAsia="zh-CN"/>
        </w:rPr>
        <w:t>Tôi sẽ kêu gọi và phối hợp để Tăng Ni, Phật tử tiếp tục đồng hành cùng chính quyền và nhân dân trong các chương trình:</w:t>
      </w:r>
    </w:p>
    <w:p w14:paraId="3F221DD4" w14:textId="425E6D84" w:rsidR="003D0228" w:rsidRPr="005C114D" w:rsidRDefault="005C114D" w:rsidP="00953588">
      <w:pPr>
        <w:spacing w:after="120"/>
        <w:ind w:left="1287" w:hanging="720"/>
        <w:rPr>
          <w:rFonts w:ascii="Times New Roman" w:eastAsia="Times New Roman" w:hAnsi="Times New Roman" w:cs="Times New Roman"/>
          <w:sz w:val="28"/>
          <w:szCs w:val="28"/>
          <w:lang w:eastAsia="zh-CN"/>
        </w:rPr>
      </w:pPr>
      <w:r w:rsidRPr="005C114D">
        <w:rPr>
          <w:rFonts w:ascii="Times New Roman" w:eastAsia="Times New Roman" w:hAnsi="Times New Roman" w:cs="Times New Roman"/>
          <w:sz w:val="28"/>
          <w:szCs w:val="28"/>
          <w:lang w:eastAsia="zh-CN"/>
        </w:rPr>
        <w:t xml:space="preserve">- </w:t>
      </w:r>
      <w:r w:rsidR="003D0228" w:rsidRPr="003D0228">
        <w:rPr>
          <w:rFonts w:ascii="Times New Roman" w:eastAsia="Times New Roman" w:hAnsi="Times New Roman" w:cs="Times New Roman"/>
          <w:sz w:val="28"/>
          <w:szCs w:val="28"/>
          <w:lang w:eastAsia="zh-CN"/>
        </w:rPr>
        <w:t>Xóa đói</w:t>
      </w:r>
      <w:r w:rsidR="007E7F48">
        <w:rPr>
          <w:rFonts w:ascii="Times New Roman" w:eastAsia="Times New Roman" w:hAnsi="Times New Roman" w:cs="Times New Roman"/>
          <w:sz w:val="28"/>
          <w:szCs w:val="28"/>
          <w:lang w:eastAsia="zh-CN"/>
        </w:rPr>
        <w:t>,</w:t>
      </w:r>
      <w:r w:rsidR="003D0228" w:rsidRPr="003D0228">
        <w:rPr>
          <w:rFonts w:ascii="Times New Roman" w:eastAsia="Times New Roman" w:hAnsi="Times New Roman" w:cs="Times New Roman"/>
          <w:sz w:val="28"/>
          <w:szCs w:val="28"/>
          <w:lang w:eastAsia="zh-CN"/>
        </w:rPr>
        <w:t xml:space="preserve"> giảm nghèo</w:t>
      </w:r>
      <w:r w:rsidRPr="005C114D">
        <w:rPr>
          <w:rFonts w:ascii="Times New Roman" w:eastAsia="Times New Roman" w:hAnsi="Times New Roman" w:cs="Times New Roman"/>
          <w:sz w:val="28"/>
          <w:szCs w:val="28"/>
          <w:lang w:eastAsia="zh-CN"/>
        </w:rPr>
        <w:t>;</w:t>
      </w:r>
    </w:p>
    <w:p w14:paraId="1ADF2875" w14:textId="740F144C" w:rsidR="003D0228" w:rsidRPr="005C114D" w:rsidRDefault="005C114D" w:rsidP="00953588">
      <w:pPr>
        <w:spacing w:after="120"/>
        <w:ind w:left="1287" w:hanging="720"/>
        <w:rPr>
          <w:rFonts w:ascii="Times New Roman" w:eastAsia="Times New Roman" w:hAnsi="Times New Roman" w:cs="Times New Roman"/>
          <w:sz w:val="28"/>
          <w:szCs w:val="28"/>
          <w:lang w:eastAsia="zh-CN"/>
        </w:rPr>
      </w:pPr>
      <w:r w:rsidRPr="005C114D">
        <w:rPr>
          <w:rFonts w:ascii="Times New Roman" w:eastAsia="Times New Roman" w:hAnsi="Times New Roman" w:cs="Times New Roman"/>
          <w:sz w:val="28"/>
          <w:szCs w:val="28"/>
          <w:lang w:eastAsia="zh-CN"/>
        </w:rPr>
        <w:t xml:space="preserve">- </w:t>
      </w:r>
      <w:r w:rsidR="003D0228" w:rsidRPr="003D0228">
        <w:rPr>
          <w:rFonts w:ascii="Times New Roman" w:eastAsia="Times New Roman" w:hAnsi="Times New Roman" w:cs="Times New Roman"/>
          <w:sz w:val="28"/>
          <w:szCs w:val="28"/>
          <w:lang w:eastAsia="zh-CN"/>
        </w:rPr>
        <w:t>Hỗ trợ đồng bào vùng sâu, vùng xa, hoàn cảnh khó khăn</w:t>
      </w:r>
      <w:r w:rsidRPr="005C114D">
        <w:rPr>
          <w:rFonts w:ascii="Times New Roman" w:eastAsia="Times New Roman" w:hAnsi="Times New Roman" w:cs="Times New Roman"/>
          <w:sz w:val="28"/>
          <w:szCs w:val="28"/>
          <w:lang w:eastAsia="zh-CN"/>
        </w:rPr>
        <w:t>;</w:t>
      </w:r>
    </w:p>
    <w:p w14:paraId="7E1FCD31" w14:textId="018A972F" w:rsidR="003D0228" w:rsidRPr="005C114D" w:rsidRDefault="005C114D" w:rsidP="00953588">
      <w:pPr>
        <w:spacing w:after="120"/>
        <w:ind w:left="1287" w:hanging="720"/>
        <w:rPr>
          <w:rFonts w:ascii="Times New Roman" w:eastAsia="Times New Roman" w:hAnsi="Times New Roman" w:cs="Times New Roman"/>
          <w:sz w:val="28"/>
          <w:szCs w:val="28"/>
          <w:lang w:eastAsia="zh-CN"/>
        </w:rPr>
      </w:pPr>
      <w:r w:rsidRPr="005C114D">
        <w:rPr>
          <w:rFonts w:ascii="Times New Roman" w:eastAsia="Times New Roman" w:hAnsi="Times New Roman" w:cs="Times New Roman"/>
          <w:sz w:val="28"/>
          <w:szCs w:val="28"/>
          <w:lang w:eastAsia="zh-CN"/>
        </w:rPr>
        <w:t xml:space="preserve">- </w:t>
      </w:r>
      <w:r w:rsidR="003D0228" w:rsidRPr="003D0228">
        <w:rPr>
          <w:rFonts w:ascii="Times New Roman" w:eastAsia="Times New Roman" w:hAnsi="Times New Roman" w:cs="Times New Roman"/>
          <w:sz w:val="28"/>
          <w:szCs w:val="28"/>
          <w:lang w:eastAsia="zh-CN"/>
        </w:rPr>
        <w:t>Xây dựng nhà tình thương</w:t>
      </w:r>
      <w:r w:rsidRPr="005C114D">
        <w:rPr>
          <w:rFonts w:ascii="Times New Roman" w:eastAsia="Times New Roman" w:hAnsi="Times New Roman" w:cs="Times New Roman"/>
          <w:sz w:val="28"/>
          <w:szCs w:val="28"/>
          <w:lang w:eastAsia="zh-CN"/>
        </w:rPr>
        <w:t>;</w:t>
      </w:r>
    </w:p>
    <w:p w14:paraId="250FD5F3" w14:textId="3CD68505" w:rsidR="003D0228" w:rsidRPr="005C114D" w:rsidRDefault="005C114D" w:rsidP="00953588">
      <w:pPr>
        <w:spacing w:after="120"/>
        <w:ind w:left="1287" w:hanging="720"/>
        <w:rPr>
          <w:rFonts w:ascii="Times New Roman" w:eastAsia="Times New Roman" w:hAnsi="Times New Roman" w:cs="Times New Roman"/>
          <w:sz w:val="28"/>
          <w:szCs w:val="28"/>
          <w:lang w:eastAsia="zh-CN"/>
        </w:rPr>
      </w:pPr>
      <w:r w:rsidRPr="005C114D">
        <w:rPr>
          <w:rFonts w:ascii="Times New Roman" w:eastAsia="Times New Roman" w:hAnsi="Times New Roman" w:cs="Times New Roman"/>
          <w:sz w:val="28"/>
          <w:szCs w:val="28"/>
          <w:lang w:eastAsia="zh-CN"/>
        </w:rPr>
        <w:t xml:space="preserve">- </w:t>
      </w:r>
      <w:r w:rsidR="003D0228" w:rsidRPr="003D0228">
        <w:rPr>
          <w:rFonts w:ascii="Times New Roman" w:eastAsia="Times New Roman" w:hAnsi="Times New Roman" w:cs="Times New Roman"/>
          <w:sz w:val="28"/>
          <w:szCs w:val="28"/>
          <w:lang w:eastAsia="zh-CN"/>
        </w:rPr>
        <w:t>Thực hiện các hoạt động từ thiện, nhân đạo, an sinh xã hội</w:t>
      </w:r>
      <w:r w:rsidRPr="005C114D">
        <w:rPr>
          <w:rFonts w:ascii="Times New Roman" w:eastAsia="Times New Roman" w:hAnsi="Times New Roman" w:cs="Times New Roman"/>
          <w:sz w:val="28"/>
          <w:szCs w:val="28"/>
          <w:lang w:eastAsia="zh-CN"/>
        </w:rPr>
        <w:t>.</w:t>
      </w:r>
    </w:p>
    <w:p w14:paraId="6B8F9C92" w14:textId="77777777" w:rsidR="003D0228" w:rsidRPr="003D0228" w:rsidRDefault="003D0228" w:rsidP="00953588">
      <w:pPr>
        <w:spacing w:after="120"/>
        <w:ind w:firstLine="567"/>
        <w:rPr>
          <w:rFonts w:ascii="Times New Roman" w:eastAsia="Times New Roman" w:hAnsi="Times New Roman" w:cs="Times New Roman"/>
          <w:sz w:val="28"/>
          <w:szCs w:val="28"/>
          <w:lang w:eastAsia="zh-CN"/>
        </w:rPr>
      </w:pPr>
      <w:r w:rsidRPr="003D0228">
        <w:rPr>
          <w:rFonts w:ascii="Times New Roman" w:eastAsia="Times New Roman" w:hAnsi="Times New Roman" w:cs="Times New Roman"/>
          <w:sz w:val="28"/>
          <w:szCs w:val="28"/>
          <w:lang w:eastAsia="zh-CN"/>
        </w:rPr>
        <w:t>Qua đó góp phần nâng cao đời sống vật chất và tinh thần cho người dân.</w:t>
      </w:r>
    </w:p>
    <w:p w14:paraId="02C51F2B" w14:textId="7297BDEF" w:rsidR="003D0228" w:rsidRPr="00BA258A" w:rsidRDefault="00000000" w:rsidP="00953588">
      <w:pPr>
        <w:spacing w:after="120"/>
        <w:ind w:firstLine="567"/>
        <w:jc w:val="both"/>
        <w:rPr>
          <w:rFonts w:ascii="Times New Roman" w:hAnsi="Times New Roman" w:cs="Times New Roman"/>
          <w:sz w:val="28"/>
          <w:szCs w:val="28"/>
        </w:rPr>
      </w:pPr>
      <w:r w:rsidRPr="00BA258A">
        <w:rPr>
          <w:rFonts w:ascii="Times New Roman" w:hAnsi="Times New Roman" w:cs="Times New Roman"/>
          <w:sz w:val="28"/>
          <w:szCs w:val="28"/>
        </w:rPr>
        <w:t xml:space="preserve">Nếu được trúng cử, tôi xin hứa giữ gìn phẩm chất đạo đức của người đại biểu Hội đồng </w:t>
      </w:r>
      <w:r w:rsidR="007E7F48" w:rsidRPr="007E7F48">
        <w:rPr>
          <w:rFonts w:ascii="Times New Roman" w:hAnsi="Times New Roman" w:cs="Times New Roman"/>
          <w:sz w:val="28"/>
          <w:szCs w:val="28"/>
        </w:rPr>
        <w:t>n</w:t>
      </w:r>
      <w:r w:rsidRPr="00BA258A">
        <w:rPr>
          <w:rFonts w:ascii="Times New Roman" w:hAnsi="Times New Roman" w:cs="Times New Roman"/>
          <w:sz w:val="28"/>
          <w:szCs w:val="28"/>
        </w:rPr>
        <w:t xml:space="preserve">hân dân; thực hiện nghiêm túc trách nhiệm giám sát, phản biện và tham gia </w:t>
      </w:r>
      <w:r w:rsidR="003D0228" w:rsidRPr="00BA258A">
        <w:rPr>
          <w:rFonts w:ascii="Times New Roman" w:hAnsi="Times New Roman" w:cs="Times New Roman"/>
          <w:sz w:val="28"/>
          <w:szCs w:val="28"/>
        </w:rPr>
        <w:t>góp ý</w:t>
      </w:r>
      <w:r w:rsidRPr="00BA258A">
        <w:rPr>
          <w:rFonts w:ascii="Times New Roman" w:hAnsi="Times New Roman" w:cs="Times New Roman"/>
          <w:sz w:val="28"/>
          <w:szCs w:val="28"/>
        </w:rPr>
        <w:t xml:space="preserve"> các vấn đề quan trọng của địa phương; luôn gần gũi, lắng nghe, thấu hiểu và phản ánh trung thực ý kiến, nguyện vọng chính đáng của cử tri đến các cơ quan có thẩm quyền để được xem xét, giải quyết theo đúng quy định pháp luật.</w:t>
      </w:r>
    </w:p>
    <w:p w14:paraId="547E727F" w14:textId="6D3E1C00" w:rsidR="003D0228" w:rsidRPr="00BA258A" w:rsidRDefault="00000000" w:rsidP="00953588">
      <w:pPr>
        <w:spacing w:after="120"/>
        <w:ind w:firstLine="567"/>
        <w:jc w:val="both"/>
        <w:rPr>
          <w:rFonts w:ascii="Times New Roman" w:hAnsi="Times New Roman" w:cs="Times New Roman"/>
          <w:sz w:val="28"/>
          <w:szCs w:val="28"/>
        </w:rPr>
      </w:pPr>
      <w:r w:rsidRPr="00BA258A">
        <w:rPr>
          <w:rFonts w:ascii="Times New Roman" w:hAnsi="Times New Roman" w:cs="Times New Roman"/>
          <w:sz w:val="28"/>
          <w:szCs w:val="28"/>
        </w:rPr>
        <w:t>Dù kết quả bầu cử như thế nào, với trách nhiệm của một công dân và một tu sĩ Phật giáo mang tâm nguyện “phụng sự Đạo pháp và Dân tộc”, tôi vẫn sẽ tiếp tục nỗ lực đóng góp cho sự bình an và hạnh phúc của nhân dân.</w:t>
      </w:r>
    </w:p>
    <w:p w14:paraId="25B89535" w14:textId="77777777" w:rsidR="003D0228" w:rsidRPr="00BA258A" w:rsidRDefault="00000000" w:rsidP="00953588">
      <w:pPr>
        <w:spacing w:after="120"/>
        <w:ind w:firstLine="567"/>
        <w:jc w:val="both"/>
        <w:rPr>
          <w:rFonts w:ascii="Times New Roman" w:hAnsi="Times New Roman" w:cs="Times New Roman"/>
          <w:sz w:val="28"/>
          <w:szCs w:val="28"/>
        </w:rPr>
      </w:pPr>
      <w:r w:rsidRPr="00BA258A">
        <w:rPr>
          <w:rFonts w:ascii="Times New Roman" w:hAnsi="Times New Roman" w:cs="Times New Roman"/>
          <w:sz w:val="28"/>
          <w:szCs w:val="28"/>
        </w:rPr>
        <w:t>Cuối cùng, tôi xin trân trọng cảm ơn Ủy ban Mặt trận Tổ quốc đã tổ chức buổi tiếp xúc hôm nay; cảm ơn quý vị chủ trì, quý vị ứng cử viên và toàn thể bà con cử tri đã lắng nghe.</w:t>
      </w:r>
    </w:p>
    <w:p w14:paraId="5355A283" w14:textId="77777777" w:rsidR="003D0228" w:rsidRPr="00BA258A" w:rsidRDefault="00000000" w:rsidP="00953588">
      <w:pPr>
        <w:spacing w:after="120"/>
        <w:ind w:firstLine="567"/>
        <w:jc w:val="both"/>
        <w:rPr>
          <w:rFonts w:ascii="Times New Roman" w:hAnsi="Times New Roman" w:cs="Times New Roman"/>
          <w:sz w:val="28"/>
          <w:szCs w:val="28"/>
        </w:rPr>
      </w:pPr>
      <w:r w:rsidRPr="00BA258A">
        <w:rPr>
          <w:rFonts w:ascii="Times New Roman" w:hAnsi="Times New Roman" w:cs="Times New Roman"/>
          <w:sz w:val="28"/>
          <w:szCs w:val="28"/>
        </w:rPr>
        <w:t>Kính chúc quý vị và gia đình luôn mạnh khỏe, an lành và hạnh phúc.</w:t>
      </w:r>
    </w:p>
    <w:p w14:paraId="3203A3B8" w14:textId="570E1C04" w:rsidR="003D0228" w:rsidRPr="00BA258A" w:rsidRDefault="00000000" w:rsidP="00953588">
      <w:pPr>
        <w:spacing w:after="120"/>
        <w:ind w:firstLine="567"/>
        <w:jc w:val="both"/>
        <w:rPr>
          <w:rFonts w:ascii="Times New Roman" w:hAnsi="Times New Roman" w:cs="Times New Roman"/>
          <w:sz w:val="28"/>
          <w:szCs w:val="28"/>
        </w:rPr>
      </w:pPr>
      <w:r w:rsidRPr="00BA258A">
        <w:rPr>
          <w:rFonts w:ascii="Times New Roman" w:hAnsi="Times New Roman" w:cs="Times New Roman"/>
          <w:sz w:val="28"/>
          <w:szCs w:val="28"/>
        </w:rPr>
        <w:t>Xin trân trọng cảm ơn.</w:t>
      </w:r>
    </w:p>
    <w:sectPr w:rsidR="003D0228" w:rsidRPr="00BA258A" w:rsidSect="00EA7BDF">
      <w:headerReference w:type="default" r:id="rId8"/>
      <w:pgSz w:w="11900"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E74B" w14:textId="77777777" w:rsidR="00BC6C0D" w:rsidRDefault="00BC6C0D" w:rsidP="002C774D">
      <w:pPr>
        <w:spacing w:after="0" w:line="240" w:lineRule="auto"/>
      </w:pPr>
      <w:r>
        <w:separator/>
      </w:r>
    </w:p>
  </w:endnote>
  <w:endnote w:type="continuationSeparator" w:id="0">
    <w:p w14:paraId="39826075" w14:textId="77777777" w:rsidR="00BC6C0D" w:rsidRDefault="00BC6C0D" w:rsidP="002C7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8F26" w14:textId="77777777" w:rsidR="00BC6C0D" w:rsidRDefault="00BC6C0D" w:rsidP="002C774D">
      <w:pPr>
        <w:spacing w:after="0" w:line="240" w:lineRule="auto"/>
      </w:pPr>
      <w:r>
        <w:separator/>
      </w:r>
    </w:p>
  </w:footnote>
  <w:footnote w:type="continuationSeparator" w:id="0">
    <w:p w14:paraId="58DF73C1" w14:textId="77777777" w:rsidR="00BC6C0D" w:rsidRDefault="00BC6C0D" w:rsidP="002C7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938475"/>
      <w:docPartObj>
        <w:docPartGallery w:val="Page Numbers (Top of Page)"/>
        <w:docPartUnique/>
      </w:docPartObj>
    </w:sdtPr>
    <w:sdtEndPr>
      <w:rPr>
        <w:rFonts w:ascii="Times New Roman" w:hAnsi="Times New Roman" w:cs="Times New Roman"/>
        <w:noProof/>
        <w:sz w:val="26"/>
        <w:szCs w:val="26"/>
      </w:rPr>
    </w:sdtEndPr>
    <w:sdtContent>
      <w:p w14:paraId="54A243EE" w14:textId="22D18689" w:rsidR="002C774D" w:rsidRPr="002C774D" w:rsidRDefault="002C774D">
        <w:pPr>
          <w:pStyle w:val="Header"/>
          <w:jc w:val="center"/>
          <w:rPr>
            <w:rFonts w:ascii="Times New Roman" w:hAnsi="Times New Roman" w:cs="Times New Roman"/>
            <w:sz w:val="26"/>
            <w:szCs w:val="26"/>
          </w:rPr>
        </w:pPr>
        <w:r w:rsidRPr="002C774D">
          <w:rPr>
            <w:rFonts w:ascii="Times New Roman" w:hAnsi="Times New Roman" w:cs="Times New Roman"/>
            <w:sz w:val="26"/>
            <w:szCs w:val="26"/>
          </w:rPr>
          <w:fldChar w:fldCharType="begin"/>
        </w:r>
        <w:r w:rsidRPr="002C774D">
          <w:rPr>
            <w:rFonts w:ascii="Times New Roman" w:hAnsi="Times New Roman" w:cs="Times New Roman"/>
            <w:sz w:val="26"/>
            <w:szCs w:val="26"/>
          </w:rPr>
          <w:instrText xml:space="preserve"> PAGE   \* MERGEFORMAT </w:instrText>
        </w:r>
        <w:r w:rsidRPr="002C774D">
          <w:rPr>
            <w:rFonts w:ascii="Times New Roman" w:hAnsi="Times New Roman" w:cs="Times New Roman"/>
            <w:sz w:val="26"/>
            <w:szCs w:val="26"/>
          </w:rPr>
          <w:fldChar w:fldCharType="separate"/>
        </w:r>
        <w:r w:rsidRPr="002C774D">
          <w:rPr>
            <w:rFonts w:ascii="Times New Roman" w:hAnsi="Times New Roman" w:cs="Times New Roman"/>
            <w:noProof/>
            <w:sz w:val="26"/>
            <w:szCs w:val="26"/>
          </w:rPr>
          <w:t>2</w:t>
        </w:r>
        <w:r w:rsidRPr="002C774D">
          <w:rPr>
            <w:rFonts w:ascii="Times New Roman" w:hAnsi="Times New Roman" w:cs="Times New Roman"/>
            <w:noProof/>
            <w:sz w:val="26"/>
            <w:szCs w:val="26"/>
          </w:rPr>
          <w:fldChar w:fldCharType="end"/>
        </w:r>
      </w:p>
    </w:sdtContent>
  </w:sdt>
  <w:p w14:paraId="278AD5FC" w14:textId="77777777" w:rsidR="002C774D" w:rsidRDefault="002C7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34E3DEF"/>
    <w:multiLevelType w:val="hybridMultilevel"/>
    <w:tmpl w:val="F6829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B809CC"/>
    <w:multiLevelType w:val="multilevel"/>
    <w:tmpl w:val="1460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665FBD"/>
    <w:multiLevelType w:val="hybridMultilevel"/>
    <w:tmpl w:val="49AA9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611340">
    <w:abstractNumId w:val="8"/>
  </w:num>
  <w:num w:numId="2" w16cid:durableId="1621259448">
    <w:abstractNumId w:val="6"/>
  </w:num>
  <w:num w:numId="3" w16cid:durableId="1957171309">
    <w:abstractNumId w:val="5"/>
  </w:num>
  <w:num w:numId="4" w16cid:durableId="817576900">
    <w:abstractNumId w:val="4"/>
  </w:num>
  <w:num w:numId="5" w16cid:durableId="1449469329">
    <w:abstractNumId w:val="7"/>
  </w:num>
  <w:num w:numId="6" w16cid:durableId="1471172430">
    <w:abstractNumId w:val="3"/>
  </w:num>
  <w:num w:numId="7" w16cid:durableId="1026370963">
    <w:abstractNumId w:val="2"/>
  </w:num>
  <w:num w:numId="8" w16cid:durableId="2141914952">
    <w:abstractNumId w:val="1"/>
  </w:num>
  <w:num w:numId="9" w16cid:durableId="362094956">
    <w:abstractNumId w:val="0"/>
  </w:num>
  <w:num w:numId="10" w16cid:durableId="1813138283">
    <w:abstractNumId w:val="9"/>
  </w:num>
  <w:num w:numId="11" w16cid:durableId="412244858">
    <w:abstractNumId w:val="10"/>
  </w:num>
  <w:num w:numId="12" w16cid:durableId="1536038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7760"/>
    <w:rsid w:val="0011370C"/>
    <w:rsid w:val="0015074B"/>
    <w:rsid w:val="0029639D"/>
    <w:rsid w:val="002C774D"/>
    <w:rsid w:val="00316452"/>
    <w:rsid w:val="00326F90"/>
    <w:rsid w:val="003D0228"/>
    <w:rsid w:val="005C114D"/>
    <w:rsid w:val="007E7F48"/>
    <w:rsid w:val="008310DD"/>
    <w:rsid w:val="0089543A"/>
    <w:rsid w:val="00933ED3"/>
    <w:rsid w:val="00953588"/>
    <w:rsid w:val="00954511"/>
    <w:rsid w:val="009871E2"/>
    <w:rsid w:val="009D26FE"/>
    <w:rsid w:val="00AA1D8D"/>
    <w:rsid w:val="00B47730"/>
    <w:rsid w:val="00B97CB8"/>
    <w:rsid w:val="00BA258A"/>
    <w:rsid w:val="00BC0E6C"/>
    <w:rsid w:val="00BC6C0D"/>
    <w:rsid w:val="00C73FFE"/>
    <w:rsid w:val="00CB0664"/>
    <w:rsid w:val="00EA7BDF"/>
    <w:rsid w:val="00FC29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6F6DF"/>
  <w14:defaultImageDpi w14:val="300"/>
  <w15:docId w15:val="{486D49AA-9864-4A44-BDB9-AF7D2C2F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 Dong Nguyen</cp:lastModifiedBy>
  <cp:revision>16</cp:revision>
  <dcterms:created xsi:type="dcterms:W3CDTF">2013-12-23T23:15:00Z</dcterms:created>
  <dcterms:modified xsi:type="dcterms:W3CDTF">2026-03-02T10:10:00Z</dcterms:modified>
  <cp:category/>
</cp:coreProperties>
</file>