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B82C" w14:textId="77777777" w:rsidR="002070DF" w:rsidRPr="00086418" w:rsidRDefault="00EF4ACF" w:rsidP="00B60136">
      <w:pPr>
        <w:spacing w:after="0" w:line="240" w:lineRule="auto"/>
        <w:jc w:val="center"/>
        <w:rPr>
          <w:color w:val="000000" w:themeColor="text1"/>
          <w:sz w:val="28"/>
          <w:szCs w:val="28"/>
        </w:rPr>
      </w:pPr>
      <w:r w:rsidRPr="00086418">
        <w:rPr>
          <w:b/>
          <w:color w:val="000000" w:themeColor="text1"/>
          <w:sz w:val="28"/>
          <w:szCs w:val="28"/>
        </w:rPr>
        <w:t>CHƯƠNG TRÌNH HÀNH ĐỘNG</w:t>
      </w:r>
    </w:p>
    <w:p w14:paraId="63029636" w14:textId="77777777" w:rsidR="009C23F2" w:rsidRDefault="00EF4ACF" w:rsidP="00B60136">
      <w:pPr>
        <w:spacing w:after="0" w:line="240" w:lineRule="auto"/>
        <w:jc w:val="center"/>
        <w:rPr>
          <w:b/>
          <w:color w:val="000000" w:themeColor="text1"/>
          <w:sz w:val="28"/>
          <w:szCs w:val="28"/>
        </w:rPr>
      </w:pPr>
      <w:r w:rsidRPr="00086418">
        <w:rPr>
          <w:b/>
          <w:color w:val="000000" w:themeColor="text1"/>
          <w:sz w:val="28"/>
          <w:szCs w:val="28"/>
        </w:rPr>
        <w:t xml:space="preserve">CỦA ỨNG CỬ VIÊN ĐẠI BIỂU HĐND TỈNH LÂM ĐỒNG </w:t>
      </w:r>
    </w:p>
    <w:p w14:paraId="3C8D3D89" w14:textId="1012F1F7" w:rsidR="002070DF" w:rsidRPr="00086418" w:rsidRDefault="00C818FA" w:rsidP="00B60136">
      <w:pPr>
        <w:spacing w:after="0" w:line="240" w:lineRule="auto"/>
        <w:jc w:val="center"/>
        <w:rPr>
          <w:color w:val="000000" w:themeColor="text1"/>
          <w:sz w:val="28"/>
          <w:szCs w:val="28"/>
        </w:rPr>
      </w:pPr>
      <w:r>
        <w:rPr>
          <w:b/>
          <w:color w:val="000000" w:themeColor="text1"/>
          <w:sz w:val="28"/>
          <w:szCs w:val="28"/>
        </w:rPr>
        <w:t xml:space="preserve">KHÓA XI, </w:t>
      </w:r>
      <w:r w:rsidR="00EF4ACF" w:rsidRPr="00086418">
        <w:rPr>
          <w:b/>
          <w:color w:val="000000" w:themeColor="text1"/>
          <w:sz w:val="28"/>
          <w:szCs w:val="28"/>
        </w:rPr>
        <w:t>NHIỆM KỲ 2026 - 2031</w:t>
      </w:r>
    </w:p>
    <w:p w14:paraId="3B877575" w14:textId="77777777" w:rsidR="00B60136" w:rsidRPr="00086418" w:rsidRDefault="00B60136" w:rsidP="00B60136">
      <w:pPr>
        <w:spacing w:after="0" w:line="240" w:lineRule="auto"/>
        <w:rPr>
          <w:b/>
          <w:color w:val="000000" w:themeColor="text1"/>
          <w:sz w:val="28"/>
          <w:szCs w:val="28"/>
        </w:rPr>
      </w:pPr>
    </w:p>
    <w:p w14:paraId="49AF992E" w14:textId="744EB36B" w:rsidR="00C818FA" w:rsidRPr="00C818FA" w:rsidRDefault="00C818FA" w:rsidP="00C818FA">
      <w:pPr>
        <w:widowControl w:val="0"/>
        <w:spacing w:after="0" w:line="240" w:lineRule="auto"/>
        <w:ind w:right="-17" w:firstLine="567"/>
        <w:jc w:val="center"/>
        <w:rPr>
          <w:b/>
          <w:bCs/>
          <w:i/>
          <w:color w:val="000000" w:themeColor="text1"/>
          <w:sz w:val="28"/>
          <w:szCs w:val="28"/>
        </w:rPr>
      </w:pPr>
      <w:r w:rsidRPr="00C818FA">
        <w:rPr>
          <w:rStyle w:val="citation-97"/>
          <w:b/>
          <w:bCs/>
          <w:i/>
          <w:color w:val="000000" w:themeColor="text1"/>
          <w:sz w:val="28"/>
          <w:szCs w:val="28"/>
        </w:rPr>
        <w:t xml:space="preserve">Ông </w:t>
      </w:r>
      <w:r w:rsidRPr="00C818FA">
        <w:rPr>
          <w:b/>
          <w:bCs/>
          <w:i/>
          <w:color w:val="000000" w:themeColor="text1"/>
          <w:sz w:val="28"/>
          <w:szCs w:val="28"/>
        </w:rPr>
        <w:t>Tống Giang Nam</w:t>
      </w:r>
    </w:p>
    <w:p w14:paraId="7F145BF7" w14:textId="4B191D92" w:rsidR="00C818FA" w:rsidRPr="00C818FA" w:rsidRDefault="00C818FA" w:rsidP="00C818FA">
      <w:pPr>
        <w:widowControl w:val="0"/>
        <w:spacing w:after="0" w:line="240" w:lineRule="auto"/>
        <w:ind w:right="-17" w:firstLine="567"/>
        <w:jc w:val="center"/>
        <w:rPr>
          <w:rStyle w:val="citation-97"/>
          <w:i/>
          <w:color w:val="000000" w:themeColor="text1"/>
          <w:sz w:val="28"/>
          <w:szCs w:val="28"/>
        </w:rPr>
      </w:pPr>
      <w:r w:rsidRPr="00C818FA">
        <w:rPr>
          <w:bCs/>
          <w:i/>
          <w:color w:val="000000" w:themeColor="text1"/>
          <w:sz w:val="28"/>
          <w:szCs w:val="28"/>
        </w:rPr>
        <w:t>Bí thư Đảng ủy, Chủ tịch HĐND xã Đạ Tẻh,</w:t>
      </w:r>
    </w:p>
    <w:p w14:paraId="38C1AA3E" w14:textId="77777777" w:rsidR="00C818FA" w:rsidRDefault="00C818FA" w:rsidP="00FF09A4">
      <w:pPr>
        <w:widowControl w:val="0"/>
        <w:spacing w:after="0" w:line="240" w:lineRule="auto"/>
        <w:ind w:right="-17" w:firstLine="567"/>
        <w:jc w:val="both"/>
        <w:rPr>
          <w:rStyle w:val="citation-97"/>
          <w:i/>
          <w:color w:val="000000" w:themeColor="text1"/>
          <w:sz w:val="28"/>
          <w:szCs w:val="28"/>
        </w:rPr>
      </w:pPr>
    </w:p>
    <w:p w14:paraId="6370C94D" w14:textId="0A45F481" w:rsidR="00FF09A4" w:rsidRPr="00086418" w:rsidRDefault="00FF09A4" w:rsidP="00FF09A4">
      <w:pPr>
        <w:widowControl w:val="0"/>
        <w:spacing w:after="0" w:line="240" w:lineRule="auto"/>
        <w:ind w:right="-17" w:firstLine="567"/>
        <w:jc w:val="both"/>
        <w:rPr>
          <w:rStyle w:val="citation-97"/>
          <w:i/>
          <w:color w:val="000000" w:themeColor="text1"/>
          <w:sz w:val="28"/>
          <w:szCs w:val="28"/>
        </w:rPr>
      </w:pPr>
      <w:r w:rsidRPr="00086418">
        <w:rPr>
          <w:rStyle w:val="citation-97"/>
          <w:i/>
          <w:color w:val="000000" w:themeColor="text1"/>
          <w:sz w:val="28"/>
          <w:szCs w:val="28"/>
        </w:rPr>
        <w:t>Kính thưa: …………………………………………………………………</w:t>
      </w:r>
    </w:p>
    <w:p w14:paraId="1387D41A" w14:textId="422C5321" w:rsidR="00FF09A4" w:rsidRPr="00086418" w:rsidRDefault="00FF09A4" w:rsidP="00FF09A4">
      <w:pPr>
        <w:widowControl w:val="0"/>
        <w:spacing w:after="0" w:line="240" w:lineRule="auto"/>
        <w:ind w:right="-17" w:firstLine="567"/>
        <w:jc w:val="both"/>
        <w:rPr>
          <w:rStyle w:val="citation-97"/>
          <w:i/>
          <w:color w:val="000000" w:themeColor="text1"/>
          <w:sz w:val="28"/>
          <w:szCs w:val="28"/>
        </w:rPr>
      </w:pPr>
      <w:r w:rsidRPr="00086418">
        <w:rPr>
          <w:rStyle w:val="citation-97"/>
          <w:i/>
          <w:color w:val="000000" w:themeColor="text1"/>
          <w:sz w:val="28"/>
          <w:szCs w:val="28"/>
        </w:rPr>
        <w:t xml:space="preserve">- Quý vị đại biểu, các đồng chí lãnh đạo Đảng, chính quyền, </w:t>
      </w:r>
      <w:r w:rsidR="00DD331A" w:rsidRPr="00086418">
        <w:rPr>
          <w:rStyle w:val="citation-97"/>
          <w:i/>
          <w:color w:val="000000" w:themeColor="text1"/>
          <w:sz w:val="28"/>
          <w:szCs w:val="28"/>
        </w:rPr>
        <w:t xml:space="preserve">Ủy ban </w:t>
      </w:r>
      <w:r w:rsidRPr="00086418">
        <w:rPr>
          <w:rStyle w:val="citation-97"/>
          <w:i/>
          <w:color w:val="000000" w:themeColor="text1"/>
          <w:sz w:val="28"/>
          <w:szCs w:val="28"/>
        </w:rPr>
        <w:t>MTTQ</w:t>
      </w:r>
      <w:r w:rsidR="00DD331A" w:rsidRPr="00086418">
        <w:rPr>
          <w:rStyle w:val="citation-97"/>
          <w:i/>
          <w:color w:val="000000" w:themeColor="text1"/>
          <w:sz w:val="28"/>
          <w:szCs w:val="28"/>
        </w:rPr>
        <w:t xml:space="preserve"> Việt Nam tỉnh</w:t>
      </w:r>
      <w:r w:rsidRPr="00086418">
        <w:rPr>
          <w:rStyle w:val="citation-97"/>
          <w:i/>
          <w:color w:val="000000" w:themeColor="text1"/>
          <w:sz w:val="28"/>
          <w:szCs w:val="28"/>
        </w:rPr>
        <w:t>;</w:t>
      </w:r>
    </w:p>
    <w:p w14:paraId="26351E2F" w14:textId="1A99A627" w:rsidR="00FF09A4" w:rsidRPr="00086418" w:rsidRDefault="00FF09A4" w:rsidP="00FF09A4">
      <w:pPr>
        <w:widowControl w:val="0"/>
        <w:spacing w:after="0" w:line="240" w:lineRule="auto"/>
        <w:ind w:right="-17" w:firstLine="567"/>
        <w:jc w:val="both"/>
        <w:rPr>
          <w:rStyle w:val="citation-97"/>
          <w:i/>
          <w:color w:val="000000" w:themeColor="text1"/>
          <w:sz w:val="28"/>
          <w:szCs w:val="28"/>
        </w:rPr>
      </w:pPr>
      <w:r w:rsidRPr="00086418">
        <w:rPr>
          <w:rStyle w:val="citation-97"/>
          <w:i/>
          <w:color w:val="000000" w:themeColor="text1"/>
          <w:sz w:val="28"/>
          <w:szCs w:val="28"/>
        </w:rPr>
        <w:t>- Thưa toàn thể bà con cử tri địa phương.</w:t>
      </w:r>
    </w:p>
    <w:p w14:paraId="54A15E95" w14:textId="300A8914" w:rsidR="00FF09A4" w:rsidRPr="00086418" w:rsidRDefault="00FF09A4" w:rsidP="00B60136">
      <w:pPr>
        <w:spacing w:before="120" w:after="120" w:line="240" w:lineRule="auto"/>
        <w:ind w:firstLine="567"/>
        <w:jc w:val="both"/>
        <w:rPr>
          <w:bCs/>
          <w:color w:val="000000" w:themeColor="text1"/>
          <w:sz w:val="28"/>
          <w:szCs w:val="28"/>
        </w:rPr>
      </w:pPr>
      <w:r w:rsidRPr="00086418">
        <w:rPr>
          <w:bCs/>
          <w:color w:val="000000" w:themeColor="text1"/>
          <w:sz w:val="28"/>
          <w:szCs w:val="28"/>
        </w:rPr>
        <w:t xml:space="preserve">Lời đầu tiên cho phép tôi xin gửi lời chào </w:t>
      </w:r>
      <w:r w:rsidR="00DD331A" w:rsidRPr="00086418">
        <w:rPr>
          <w:bCs/>
          <w:color w:val="000000" w:themeColor="text1"/>
          <w:sz w:val="28"/>
          <w:szCs w:val="28"/>
        </w:rPr>
        <w:t xml:space="preserve">trân trọng và </w:t>
      </w:r>
      <w:r w:rsidRPr="00086418">
        <w:rPr>
          <w:bCs/>
          <w:color w:val="000000" w:themeColor="text1"/>
          <w:sz w:val="28"/>
          <w:szCs w:val="28"/>
        </w:rPr>
        <w:t xml:space="preserve">lời chúc sức khỏe </w:t>
      </w:r>
      <w:r w:rsidR="00DD331A" w:rsidRPr="00086418">
        <w:rPr>
          <w:bCs/>
          <w:color w:val="000000" w:themeColor="text1"/>
          <w:sz w:val="28"/>
          <w:szCs w:val="28"/>
        </w:rPr>
        <w:t xml:space="preserve">đầu xuân mới </w:t>
      </w:r>
      <w:r w:rsidRPr="00086418">
        <w:rPr>
          <w:bCs/>
          <w:color w:val="000000" w:themeColor="text1"/>
          <w:sz w:val="28"/>
          <w:szCs w:val="28"/>
        </w:rPr>
        <w:t xml:space="preserve">đến toàn thể quý vị đại biểu cùng toàn thể bà con cử tri </w:t>
      </w:r>
      <w:r w:rsidR="00EA0A8D" w:rsidRPr="00086418">
        <w:rPr>
          <w:bCs/>
          <w:color w:val="000000" w:themeColor="text1"/>
          <w:sz w:val="28"/>
          <w:szCs w:val="28"/>
        </w:rPr>
        <w:t>các xã: Đạ Tẻh</w:t>
      </w:r>
      <w:r w:rsidR="00086418" w:rsidRPr="00086418">
        <w:rPr>
          <w:bCs/>
          <w:color w:val="000000" w:themeColor="text1"/>
          <w:sz w:val="28"/>
          <w:szCs w:val="28"/>
        </w:rPr>
        <w:t xml:space="preserve">, </w:t>
      </w:r>
      <w:r w:rsidR="00EA0A8D" w:rsidRPr="00086418">
        <w:rPr>
          <w:bCs/>
          <w:color w:val="000000" w:themeColor="text1"/>
          <w:sz w:val="28"/>
          <w:szCs w:val="28"/>
        </w:rPr>
        <w:t>Cát Tiên</w:t>
      </w:r>
      <w:r w:rsidR="00086418" w:rsidRPr="00086418">
        <w:rPr>
          <w:bCs/>
          <w:color w:val="000000" w:themeColor="text1"/>
          <w:sz w:val="28"/>
          <w:szCs w:val="28"/>
        </w:rPr>
        <w:t xml:space="preserve">, </w:t>
      </w:r>
      <w:r w:rsidR="00EA0A8D" w:rsidRPr="00086418">
        <w:rPr>
          <w:bCs/>
          <w:color w:val="000000" w:themeColor="text1"/>
          <w:sz w:val="28"/>
          <w:szCs w:val="28"/>
        </w:rPr>
        <w:t>Cát Tiên 2, Cát Tiên 3</w:t>
      </w:r>
    </w:p>
    <w:p w14:paraId="011CCC8C" w14:textId="77777777" w:rsidR="00FF09A4" w:rsidRPr="00086418" w:rsidRDefault="00FF09A4" w:rsidP="00B60136">
      <w:pPr>
        <w:spacing w:before="120" w:after="120" w:line="240" w:lineRule="auto"/>
        <w:ind w:firstLine="567"/>
        <w:jc w:val="both"/>
        <w:rPr>
          <w:b/>
          <w:color w:val="000000" w:themeColor="text1"/>
          <w:sz w:val="28"/>
          <w:szCs w:val="28"/>
        </w:rPr>
      </w:pPr>
      <w:r w:rsidRPr="00086418">
        <w:rPr>
          <w:b/>
          <w:color w:val="000000" w:themeColor="text1"/>
          <w:sz w:val="28"/>
          <w:szCs w:val="28"/>
        </w:rPr>
        <w:t xml:space="preserve">Tôi xin tự giới thiệu: </w:t>
      </w:r>
    </w:p>
    <w:p w14:paraId="3E957479" w14:textId="7D6D01D4" w:rsidR="002070DF" w:rsidRPr="00086418" w:rsidRDefault="00FF09A4" w:rsidP="00B60136">
      <w:pPr>
        <w:spacing w:before="120" w:after="120" w:line="240" w:lineRule="auto"/>
        <w:ind w:firstLine="567"/>
        <w:jc w:val="both"/>
        <w:rPr>
          <w:b/>
          <w:color w:val="000000" w:themeColor="text1"/>
          <w:sz w:val="28"/>
          <w:szCs w:val="28"/>
        </w:rPr>
      </w:pPr>
      <w:r w:rsidRPr="00086418">
        <w:rPr>
          <w:bCs/>
          <w:color w:val="000000" w:themeColor="text1"/>
          <w:sz w:val="28"/>
          <w:szCs w:val="28"/>
        </w:rPr>
        <w:t xml:space="preserve">Tôi là </w:t>
      </w:r>
      <w:r w:rsidRPr="00086418">
        <w:rPr>
          <w:b/>
          <w:color w:val="000000" w:themeColor="text1"/>
          <w:sz w:val="28"/>
          <w:szCs w:val="28"/>
        </w:rPr>
        <w:t>TỐNG GIANG NAM.</w:t>
      </w:r>
    </w:p>
    <w:p w14:paraId="06A22379" w14:textId="77777777" w:rsidR="002070DF" w:rsidRPr="00086418" w:rsidRDefault="00EF4ACF" w:rsidP="00B60136">
      <w:pPr>
        <w:spacing w:before="120" w:after="120" w:line="240" w:lineRule="auto"/>
        <w:ind w:firstLine="567"/>
        <w:jc w:val="both"/>
        <w:rPr>
          <w:bCs/>
          <w:color w:val="000000" w:themeColor="text1"/>
          <w:sz w:val="28"/>
          <w:szCs w:val="28"/>
        </w:rPr>
      </w:pPr>
      <w:r w:rsidRPr="00086418">
        <w:rPr>
          <w:bCs/>
          <w:color w:val="000000" w:themeColor="text1"/>
          <w:sz w:val="28"/>
          <w:szCs w:val="28"/>
        </w:rPr>
        <w:t>- Ngày, tháng, năm sinh: 16/11/1975.</w:t>
      </w:r>
    </w:p>
    <w:p w14:paraId="15378072" w14:textId="77777777" w:rsidR="002070DF" w:rsidRPr="00086418" w:rsidRDefault="00EF4ACF" w:rsidP="00B60136">
      <w:pPr>
        <w:spacing w:before="120" w:after="120" w:line="240" w:lineRule="auto"/>
        <w:ind w:firstLine="567"/>
        <w:jc w:val="both"/>
        <w:rPr>
          <w:bCs/>
          <w:color w:val="000000" w:themeColor="text1"/>
          <w:sz w:val="28"/>
          <w:szCs w:val="28"/>
        </w:rPr>
      </w:pPr>
      <w:r w:rsidRPr="00086418">
        <w:rPr>
          <w:bCs/>
          <w:color w:val="000000" w:themeColor="text1"/>
          <w:sz w:val="28"/>
          <w:szCs w:val="28"/>
        </w:rPr>
        <w:t>- Quê quán: Phường Tùng Thiện, thành phố Hà Nội.</w:t>
      </w:r>
    </w:p>
    <w:p w14:paraId="0D4764B1" w14:textId="4196D5A1" w:rsidR="002070DF" w:rsidRPr="00086418" w:rsidRDefault="00EF4ACF" w:rsidP="00B60136">
      <w:pPr>
        <w:spacing w:before="120" w:after="120" w:line="240" w:lineRule="auto"/>
        <w:ind w:firstLine="567"/>
        <w:jc w:val="both"/>
        <w:rPr>
          <w:bCs/>
          <w:color w:val="000000" w:themeColor="text1"/>
          <w:sz w:val="28"/>
          <w:szCs w:val="28"/>
        </w:rPr>
      </w:pPr>
      <w:r w:rsidRPr="00086418">
        <w:rPr>
          <w:bCs/>
          <w:color w:val="000000" w:themeColor="text1"/>
          <w:sz w:val="28"/>
          <w:szCs w:val="28"/>
        </w:rPr>
        <w:t xml:space="preserve">- Nơi ở hiện nay: Số 339 Phạm Ngọc Thạch, thôn 3C, xã Đạ Tẻh, tỉnh Lâm </w:t>
      </w:r>
      <w:r w:rsidR="00B60136" w:rsidRPr="00086418">
        <w:rPr>
          <w:bCs/>
          <w:color w:val="000000" w:themeColor="text1"/>
          <w:sz w:val="28"/>
          <w:szCs w:val="28"/>
        </w:rPr>
        <w:t>Đ</w:t>
      </w:r>
      <w:r w:rsidRPr="00086418">
        <w:rPr>
          <w:bCs/>
          <w:color w:val="000000" w:themeColor="text1"/>
          <w:sz w:val="28"/>
          <w:szCs w:val="28"/>
        </w:rPr>
        <w:t>ồng.</w:t>
      </w:r>
    </w:p>
    <w:p w14:paraId="06EE9486" w14:textId="12A02A33" w:rsidR="002070DF" w:rsidRPr="00086418" w:rsidRDefault="00EF4ACF" w:rsidP="00B60136">
      <w:pPr>
        <w:spacing w:before="120" w:after="120" w:line="240" w:lineRule="auto"/>
        <w:ind w:firstLine="567"/>
        <w:jc w:val="both"/>
        <w:rPr>
          <w:bCs/>
          <w:color w:val="000000" w:themeColor="text1"/>
          <w:sz w:val="28"/>
          <w:szCs w:val="28"/>
        </w:rPr>
      </w:pPr>
      <w:r w:rsidRPr="00086418">
        <w:rPr>
          <w:bCs/>
          <w:color w:val="000000" w:themeColor="text1"/>
          <w:sz w:val="28"/>
          <w:szCs w:val="28"/>
        </w:rPr>
        <w:t>- Chức vụ, đơn vị công tác: Bí thư Đảng ủy, Chủ tịch HĐND xã Đạ Tẻh, tỉnh Lâm Đồng.</w:t>
      </w:r>
    </w:p>
    <w:p w14:paraId="09C49154" w14:textId="77777777" w:rsidR="002070DF" w:rsidRPr="00086418" w:rsidRDefault="00EF4ACF" w:rsidP="00B60136">
      <w:pPr>
        <w:spacing w:before="120" w:after="120" w:line="240" w:lineRule="auto"/>
        <w:ind w:firstLine="567"/>
        <w:jc w:val="both"/>
        <w:rPr>
          <w:bCs/>
          <w:color w:val="000000" w:themeColor="text1"/>
          <w:sz w:val="28"/>
          <w:szCs w:val="28"/>
        </w:rPr>
      </w:pPr>
      <w:r w:rsidRPr="00086418">
        <w:rPr>
          <w:bCs/>
          <w:color w:val="000000" w:themeColor="text1"/>
          <w:sz w:val="28"/>
          <w:szCs w:val="28"/>
        </w:rPr>
        <w:t>- Trình độ chuyên môn:</w:t>
      </w:r>
    </w:p>
    <w:p w14:paraId="55080347" w14:textId="77777777" w:rsidR="002070DF" w:rsidRPr="00086418" w:rsidRDefault="00EF4ACF" w:rsidP="00B60136">
      <w:pPr>
        <w:spacing w:before="120" w:after="120" w:line="240" w:lineRule="auto"/>
        <w:ind w:firstLine="1134"/>
        <w:jc w:val="both"/>
        <w:rPr>
          <w:bCs/>
          <w:color w:val="000000" w:themeColor="text1"/>
          <w:sz w:val="28"/>
          <w:szCs w:val="28"/>
        </w:rPr>
      </w:pPr>
      <w:r w:rsidRPr="00086418">
        <w:rPr>
          <w:bCs/>
          <w:color w:val="000000" w:themeColor="text1"/>
          <w:sz w:val="28"/>
          <w:szCs w:val="28"/>
        </w:rPr>
        <w:t>+ Học vấn: 12/12 bổ túc.</w:t>
      </w:r>
    </w:p>
    <w:p w14:paraId="2F72AABD" w14:textId="77777777" w:rsidR="002070DF" w:rsidRPr="00086418" w:rsidRDefault="00EF4ACF" w:rsidP="00B60136">
      <w:pPr>
        <w:spacing w:before="120" w:after="120" w:line="240" w:lineRule="auto"/>
        <w:ind w:firstLine="1134"/>
        <w:jc w:val="both"/>
        <w:rPr>
          <w:bCs/>
          <w:color w:val="000000" w:themeColor="text1"/>
          <w:sz w:val="28"/>
          <w:szCs w:val="28"/>
        </w:rPr>
      </w:pPr>
      <w:r w:rsidRPr="00086418">
        <w:rPr>
          <w:bCs/>
          <w:color w:val="000000" w:themeColor="text1"/>
          <w:sz w:val="28"/>
          <w:szCs w:val="28"/>
        </w:rPr>
        <w:t>+ Chuyên môn: Đại học chuyên ngành Kinh tế; Đại học chuyên ngành Ngữ văn.</w:t>
      </w:r>
    </w:p>
    <w:p w14:paraId="5D0CD65F" w14:textId="77777777" w:rsidR="002070DF" w:rsidRPr="00086418" w:rsidRDefault="00EF4ACF" w:rsidP="00B60136">
      <w:pPr>
        <w:spacing w:before="120" w:after="120" w:line="240" w:lineRule="auto"/>
        <w:ind w:firstLine="1134"/>
        <w:jc w:val="both"/>
        <w:rPr>
          <w:bCs/>
          <w:color w:val="000000" w:themeColor="text1"/>
          <w:sz w:val="28"/>
          <w:szCs w:val="28"/>
        </w:rPr>
      </w:pPr>
      <w:r w:rsidRPr="00086418">
        <w:rPr>
          <w:bCs/>
          <w:color w:val="000000" w:themeColor="text1"/>
          <w:sz w:val="28"/>
          <w:szCs w:val="28"/>
        </w:rPr>
        <w:t>+ Lý luận chính trị: Cao cấp.</w:t>
      </w:r>
    </w:p>
    <w:p w14:paraId="2022B907" w14:textId="2BF34C5F" w:rsidR="00CC6635" w:rsidRPr="00086418" w:rsidRDefault="00EF4ACF" w:rsidP="00B60136">
      <w:pPr>
        <w:spacing w:before="120" w:after="120" w:line="240" w:lineRule="auto"/>
        <w:ind w:firstLine="567"/>
        <w:jc w:val="both"/>
        <w:rPr>
          <w:bCs/>
          <w:color w:val="000000" w:themeColor="text1"/>
          <w:sz w:val="28"/>
          <w:szCs w:val="28"/>
        </w:rPr>
      </w:pPr>
      <w:r w:rsidRPr="00086418">
        <w:rPr>
          <w:bCs/>
          <w:color w:val="000000" w:themeColor="text1"/>
          <w:sz w:val="28"/>
          <w:szCs w:val="28"/>
        </w:rPr>
        <w:t xml:space="preserve">- Kinh nghiệm công tác và thế mạnh của ứng cử viên: </w:t>
      </w:r>
      <w:r w:rsidR="00B60136" w:rsidRPr="00086418">
        <w:rPr>
          <w:bCs/>
          <w:color w:val="000000" w:themeColor="text1"/>
          <w:sz w:val="28"/>
          <w:szCs w:val="28"/>
        </w:rPr>
        <w:t xml:space="preserve">Bản thân </w:t>
      </w:r>
      <w:r w:rsidR="00CC6635" w:rsidRPr="00086418">
        <w:rPr>
          <w:bCs/>
          <w:color w:val="000000" w:themeColor="text1"/>
          <w:sz w:val="28"/>
          <w:szCs w:val="28"/>
        </w:rPr>
        <w:t>là người trưởng thành từ phong trào quần chúng ở cơ sở, sau đó đã trải qua nhiều vị trí công tác trong hệ thống chính trị địa phương, như: Bí thư Huyện đoàn; Chánh Văn phòng Huyện ủy; Phó Bí thư Huyện ủy, Chủ tịch UBND huyện; Phó Giám đốc Sở Công Thương tỉnh Lâm Đồng; hiện nay là Bí thư Đảng ủy, Chủ tịch HĐND xã Đạ Tẻh. Từ quá trình công tác đó, tôi tích lũy được kinh nghiệm về công tác vận động quần chúng, công tác Đảng, điều hành chính quyền, quản lý nhà nước; đồng thời am hiểu thực tiễn cơ sở, gần dân, sát dân, có khả năng phối hợp, kết nối để phản ánh, đề xuất và tổ chức thực hiện nhiệm vụ hiệu quả.</w:t>
      </w:r>
    </w:p>
    <w:p w14:paraId="2DFF1E95" w14:textId="36FFAB27" w:rsidR="002070DF" w:rsidRPr="00086418" w:rsidRDefault="00DD331A" w:rsidP="00B60136">
      <w:pPr>
        <w:spacing w:before="120" w:after="120" w:line="240" w:lineRule="auto"/>
        <w:ind w:firstLine="567"/>
        <w:jc w:val="both"/>
        <w:rPr>
          <w:color w:val="000000" w:themeColor="text1"/>
          <w:sz w:val="28"/>
          <w:szCs w:val="28"/>
        </w:rPr>
      </w:pPr>
      <w:r w:rsidRPr="00086418">
        <w:rPr>
          <w:b/>
          <w:color w:val="000000" w:themeColor="text1"/>
          <w:sz w:val="28"/>
          <w:szCs w:val="28"/>
        </w:rPr>
        <w:t>Nhận thức về vai trò</w:t>
      </w:r>
      <w:r w:rsidR="00B60136" w:rsidRPr="00086418">
        <w:rPr>
          <w:b/>
          <w:color w:val="000000" w:themeColor="text1"/>
          <w:sz w:val="28"/>
          <w:szCs w:val="28"/>
        </w:rPr>
        <w:t xml:space="preserve"> của đại biểu HĐND </w:t>
      </w:r>
    </w:p>
    <w:p w14:paraId="28BCE844" w14:textId="241F920F" w:rsidR="00CC6635" w:rsidRPr="00086418" w:rsidRDefault="00CC6635" w:rsidP="00B60136">
      <w:pPr>
        <w:spacing w:before="120" w:after="120" w:line="240" w:lineRule="auto"/>
        <w:ind w:firstLine="567"/>
        <w:jc w:val="both"/>
        <w:rPr>
          <w:color w:val="000000" w:themeColor="text1"/>
          <w:sz w:val="28"/>
          <w:szCs w:val="28"/>
        </w:rPr>
      </w:pPr>
      <w:r w:rsidRPr="00086418">
        <w:rPr>
          <w:color w:val="000000" w:themeColor="text1"/>
          <w:sz w:val="28"/>
          <w:szCs w:val="28"/>
        </w:rPr>
        <w:t xml:space="preserve">Tôi nhận thức rằng Hội đồng nhân dân là cơ quan quyền lực nhà nước ở địa phương, đại diện cho ý chí, nguyện vọng và quyền làm chủ của Nhân dân; quyết định những vấn đề quan trọng của địa phương và giám sát việc chấp hành pháp </w:t>
      </w:r>
      <w:r w:rsidRPr="00086418">
        <w:rPr>
          <w:color w:val="000000" w:themeColor="text1"/>
          <w:sz w:val="28"/>
          <w:szCs w:val="28"/>
        </w:rPr>
        <w:lastRenderedPageBreak/>
        <w:t>luật, việc thực hiện nghị quyết của HĐND. Đại biểu HĐND là người đại diện cho cử tri</w:t>
      </w:r>
      <w:r w:rsidR="0035147F" w:rsidRPr="00086418">
        <w:rPr>
          <w:color w:val="000000" w:themeColor="text1"/>
          <w:sz w:val="28"/>
          <w:szCs w:val="28"/>
        </w:rPr>
        <w:t xml:space="preserve"> của địa phương</w:t>
      </w:r>
      <w:r w:rsidRPr="00086418">
        <w:rPr>
          <w:color w:val="000000" w:themeColor="text1"/>
          <w:sz w:val="28"/>
          <w:szCs w:val="28"/>
        </w:rPr>
        <w:t>, có trách nhiệm giữ mối liên hệ chặt chẽ với cử tri, lắng nghe, phản ánh trung thực ý kiến, kiến nghị của cử tri; đồng thời tham gia quyết định và giám sát các vấn đề thuộc thẩm quyền vì lợi ích của Nhân dân và sự phát triển của địa phương.</w:t>
      </w:r>
    </w:p>
    <w:p w14:paraId="1174D036" w14:textId="7227394A" w:rsidR="00CC6635" w:rsidRPr="00086418" w:rsidRDefault="00CC6635" w:rsidP="00B60136">
      <w:pPr>
        <w:spacing w:before="120" w:after="120" w:line="240" w:lineRule="auto"/>
        <w:ind w:firstLine="567"/>
        <w:jc w:val="both"/>
        <w:rPr>
          <w:color w:val="000000" w:themeColor="text1"/>
          <w:sz w:val="28"/>
          <w:szCs w:val="28"/>
        </w:rPr>
      </w:pPr>
      <w:r w:rsidRPr="00086418">
        <w:rPr>
          <w:color w:val="000000" w:themeColor="text1"/>
          <w:sz w:val="28"/>
          <w:szCs w:val="28"/>
        </w:rPr>
        <w:t>Nếu được cử tri tín nhiệm bầu làm đại biểu HĐND tỉnh Lâm Đồng khóa XI, nhiệm kỳ 2026 - 2031, tôi xác định đây là niềm vinh dự lớn, đồng thời là trách nhiệm nặng nề; bản thân phải luôn nêu cao tinh thần trách nhiệm, gương mẫu, khách quan, công tâm, gần dân, sát dân, nói đi đôi với làm.</w:t>
      </w:r>
    </w:p>
    <w:p w14:paraId="4FE1BCAA" w14:textId="54960DA6" w:rsidR="002070DF" w:rsidRPr="00086418" w:rsidRDefault="0035147F" w:rsidP="00B60136">
      <w:pPr>
        <w:spacing w:before="120" w:after="120" w:line="240" w:lineRule="auto"/>
        <w:ind w:firstLine="567"/>
        <w:jc w:val="both"/>
        <w:rPr>
          <w:color w:val="000000" w:themeColor="text1"/>
          <w:sz w:val="28"/>
          <w:szCs w:val="28"/>
        </w:rPr>
      </w:pPr>
      <w:r w:rsidRPr="00086418">
        <w:rPr>
          <w:b/>
          <w:color w:val="000000" w:themeColor="text1"/>
          <w:sz w:val="28"/>
          <w:szCs w:val="28"/>
        </w:rPr>
        <w:t>Về các cam kết hành động cụ thể</w:t>
      </w:r>
    </w:p>
    <w:p w14:paraId="220FB807" w14:textId="7C7A6FC9" w:rsidR="002070DF" w:rsidRPr="00086418" w:rsidRDefault="0035147F" w:rsidP="00B60136">
      <w:pPr>
        <w:spacing w:before="120" w:after="120" w:line="240" w:lineRule="auto"/>
        <w:ind w:firstLine="567"/>
        <w:jc w:val="both"/>
        <w:rPr>
          <w:color w:val="000000" w:themeColor="text1"/>
          <w:sz w:val="28"/>
          <w:szCs w:val="28"/>
        </w:rPr>
      </w:pPr>
      <w:r w:rsidRPr="00086418">
        <w:rPr>
          <w:color w:val="000000" w:themeColor="text1"/>
          <w:sz w:val="28"/>
          <w:szCs w:val="28"/>
        </w:rPr>
        <w:t>Trên cơ sở phân bổ số lượng cơ cấu của Thường trực HĐND tỉnh, giới thiệu của Ủy ban MTTQ Việt Nam tỉnh và sự tín nhiệm của cử tri nơi công tác và nơi cư trú, tôi rất vinh dự được ứng cử đại biểu HĐND tỉnh Lâm Đồng khóa XI, nhiệm kỳ 2026 - 2031. Đối với tôi, đây là niềm vinh dự to lớn nhưng cũng là trách nhiệm hết sức nặng nề, vì đại biểu HĐND là người đại diện cho ý chí, nguyện vọng của Nhân dân, đại diện cho quyền làm chủ của Nhân dân trong xây dựng chính quyền địa phương trong sạch, vững mạnh. Vì vậy, nếu được cử tri tín nhiệm, tôi xin cam kết thực hiện tốt trách nhiệm của người đại biểu Nhân dân với các nội dung sau:</w:t>
      </w:r>
    </w:p>
    <w:p w14:paraId="50139818" w14:textId="4C31E13E" w:rsidR="002070DF" w:rsidRPr="007B7499" w:rsidRDefault="00DD331A" w:rsidP="00B60136">
      <w:pPr>
        <w:spacing w:before="120" w:after="120" w:line="240" w:lineRule="auto"/>
        <w:ind w:firstLine="567"/>
        <w:jc w:val="both"/>
        <w:rPr>
          <w:i/>
          <w:iCs/>
          <w:color w:val="000000" w:themeColor="text1"/>
          <w:sz w:val="28"/>
          <w:szCs w:val="28"/>
        </w:rPr>
      </w:pPr>
      <w:r w:rsidRPr="007B7499">
        <w:rPr>
          <w:b/>
          <w:i/>
          <w:iCs/>
          <w:color w:val="000000" w:themeColor="text1"/>
          <w:sz w:val="28"/>
          <w:szCs w:val="28"/>
        </w:rPr>
        <w:t>Một là, trong việc g</w:t>
      </w:r>
      <w:r w:rsidR="005F460F" w:rsidRPr="007B7499">
        <w:rPr>
          <w:b/>
          <w:i/>
          <w:iCs/>
          <w:color w:val="000000" w:themeColor="text1"/>
          <w:sz w:val="28"/>
          <w:szCs w:val="28"/>
        </w:rPr>
        <w:t>iữ mối liên hệ</w:t>
      </w:r>
      <w:r w:rsidRPr="007B7499">
        <w:rPr>
          <w:b/>
          <w:i/>
          <w:iCs/>
          <w:color w:val="000000" w:themeColor="text1"/>
          <w:sz w:val="28"/>
          <w:szCs w:val="28"/>
        </w:rPr>
        <w:t xml:space="preserve"> với cử tri và các cơ quan, đơn vị có liên quan</w:t>
      </w:r>
    </w:p>
    <w:p w14:paraId="7F317C76" w14:textId="3CD316F6" w:rsidR="00CC6635" w:rsidRPr="00086418" w:rsidRDefault="00CC6635" w:rsidP="00B60136">
      <w:pPr>
        <w:spacing w:before="120" w:after="120" w:line="240" w:lineRule="auto"/>
        <w:ind w:firstLine="567"/>
        <w:jc w:val="both"/>
        <w:rPr>
          <w:color w:val="000000" w:themeColor="text1"/>
          <w:sz w:val="28"/>
          <w:szCs w:val="28"/>
        </w:rPr>
      </w:pPr>
      <w:r w:rsidRPr="00086418">
        <w:rPr>
          <w:color w:val="000000" w:themeColor="text1"/>
          <w:sz w:val="28"/>
          <w:szCs w:val="28"/>
        </w:rPr>
        <w:t xml:space="preserve">Tôi sẽ thực hiện nghiêm túc việc tiếp xúc cử tri trước và sau kỳ họp; chủ động tiếp nhận thông tin, nắm bắt tâm tư, nguyện vọng chính đáng của Nhân dân. </w:t>
      </w:r>
      <w:r w:rsidR="0035147F" w:rsidRPr="00086418">
        <w:rPr>
          <w:color w:val="000000" w:themeColor="text1"/>
          <w:sz w:val="28"/>
          <w:szCs w:val="28"/>
        </w:rPr>
        <w:t>T</w:t>
      </w:r>
      <w:r w:rsidRPr="00086418">
        <w:rPr>
          <w:color w:val="000000" w:themeColor="text1"/>
          <w:sz w:val="28"/>
          <w:szCs w:val="28"/>
        </w:rPr>
        <w:t>ổng hợp đầy đủ, phản ánh trung thực, kịp thời các ý kiến, kiến nghị của cử tri đến HĐND, UBND và cơ quan có thẩm quyền; đồng thời theo dõi, đôn đốc việc giải quyết và thông tin lại kết quả cho cử tri. Trong mọi hoạt động, tôi luôn đặt quyền và lợi ích hợp pháp, chính đáng của Nhân dân làm trọng tâm.</w:t>
      </w:r>
    </w:p>
    <w:p w14:paraId="643E4526" w14:textId="471BAA92" w:rsidR="002070DF" w:rsidRPr="007B7499" w:rsidRDefault="00DD331A" w:rsidP="00B60136">
      <w:pPr>
        <w:spacing w:before="120" w:after="120" w:line="240" w:lineRule="auto"/>
        <w:ind w:firstLine="567"/>
        <w:jc w:val="both"/>
        <w:rPr>
          <w:i/>
          <w:iCs/>
          <w:color w:val="000000" w:themeColor="text1"/>
          <w:sz w:val="28"/>
          <w:szCs w:val="28"/>
        </w:rPr>
      </w:pPr>
      <w:r w:rsidRPr="007B7499">
        <w:rPr>
          <w:b/>
          <w:i/>
          <w:iCs/>
          <w:color w:val="000000" w:themeColor="text1"/>
          <w:sz w:val="28"/>
          <w:szCs w:val="28"/>
        </w:rPr>
        <w:t>Hai là, trong thực hiện nhiệm vụ</w:t>
      </w:r>
    </w:p>
    <w:p w14:paraId="1204DDBE" w14:textId="5DFE1E4F" w:rsidR="002070DF" w:rsidRPr="00086418" w:rsidRDefault="0035147F" w:rsidP="00B60136">
      <w:pPr>
        <w:spacing w:before="120" w:after="120" w:line="240" w:lineRule="auto"/>
        <w:ind w:firstLine="567"/>
        <w:jc w:val="both"/>
        <w:rPr>
          <w:color w:val="000000" w:themeColor="text1"/>
          <w:sz w:val="28"/>
          <w:szCs w:val="28"/>
        </w:rPr>
      </w:pPr>
      <w:r w:rsidRPr="00086418">
        <w:rPr>
          <w:color w:val="000000" w:themeColor="text1"/>
          <w:sz w:val="28"/>
          <w:szCs w:val="28"/>
        </w:rPr>
        <w:t>Bố trí thời gian tham gia đầy đủ các kỳ họp, phiên họp, hoạt động giám sát, khảo sát của HĐND; nghiên cứu kỹ tài liệu, phát biểu, thảo luận và biểu quyết với tinh thần trách nhiệm cao. Trên cơ sở thực tiễn công tác, tôi sẽ tích cực đóng góp ý kiến vào các nghị quyết, cơ chế, chính sách quan trọng của địa phương. Tôi cũng sẽ thực hiện nghiêm túc trách nhiệm báo cáo với cử tri về hoạt động của bản thân và của HĐND; tiếp thu, phản ánh và kiến nghị giải quyết những nội dung cử tri quan tâm.</w:t>
      </w:r>
    </w:p>
    <w:p w14:paraId="5FBB7D5D" w14:textId="4B1F19AD" w:rsidR="002070DF" w:rsidRPr="007B7499" w:rsidRDefault="00DD331A" w:rsidP="00B60136">
      <w:pPr>
        <w:spacing w:before="120" w:after="120" w:line="240" w:lineRule="auto"/>
        <w:ind w:firstLine="567"/>
        <w:jc w:val="both"/>
        <w:rPr>
          <w:i/>
          <w:iCs/>
          <w:color w:val="000000" w:themeColor="text1"/>
          <w:sz w:val="28"/>
          <w:szCs w:val="28"/>
        </w:rPr>
      </w:pPr>
      <w:r w:rsidRPr="007B7499">
        <w:rPr>
          <w:b/>
          <w:i/>
          <w:iCs/>
          <w:color w:val="000000" w:themeColor="text1"/>
          <w:sz w:val="28"/>
          <w:szCs w:val="28"/>
        </w:rPr>
        <w:t>Ba là, đối với việc giải quyết vấn đề thực tế</w:t>
      </w:r>
    </w:p>
    <w:p w14:paraId="30633319" w14:textId="77777777" w:rsidR="00CC6635" w:rsidRPr="00086418" w:rsidRDefault="00CC6635" w:rsidP="00B60136">
      <w:pPr>
        <w:spacing w:before="120" w:after="120" w:line="240" w:lineRule="auto"/>
        <w:ind w:firstLine="567"/>
        <w:jc w:val="both"/>
        <w:rPr>
          <w:color w:val="000000" w:themeColor="text1"/>
          <w:sz w:val="28"/>
          <w:szCs w:val="28"/>
        </w:rPr>
      </w:pPr>
      <w:r w:rsidRPr="00086418">
        <w:rPr>
          <w:color w:val="000000" w:themeColor="text1"/>
          <w:sz w:val="28"/>
          <w:szCs w:val="28"/>
        </w:rPr>
        <w:t xml:space="preserve">Qua theo dõi thực tiễn các xã khu vực Đạ Tẻh, Cát Tiên, tôi nhận thấy địa phương có nhiều điều kiện thuận lợi về đất đai, nguồn lao động, người dân cần cù, chịu khó; an ninh trật tự cơ bản được giữ vững. Tuy nhiên, vẫn còn một số khó khăn, hạn chế như hạ tầng ở một số nơi chưa đồng bộ; kinh tế còn phụ thuộc nhiều vào nông nghiệp, mức độ ứng dụng khoa học - công nghệ và liên kết sản </w:t>
      </w:r>
      <w:r w:rsidRPr="00086418">
        <w:rPr>
          <w:color w:val="000000" w:themeColor="text1"/>
          <w:sz w:val="28"/>
          <w:szCs w:val="28"/>
        </w:rPr>
        <w:lastRenderedPageBreak/>
        <w:t>xuất, tiêu thụ chưa đồng đều; công nghiệp, tiểu thủ công nghiệp và dịch vụ phát triển chưa tương xứng tiềm năng; đời sống một bộ phận người dân còn khó khăn, nhất là ở vùng sâu, vùng đồng bào dân tộc thiểu số.</w:t>
      </w:r>
    </w:p>
    <w:p w14:paraId="68AC0B17" w14:textId="77777777" w:rsidR="00CC6635" w:rsidRPr="00086418" w:rsidRDefault="00CC6635" w:rsidP="00B60136">
      <w:pPr>
        <w:spacing w:before="120" w:after="120" w:line="240" w:lineRule="auto"/>
        <w:ind w:firstLine="567"/>
        <w:jc w:val="both"/>
        <w:rPr>
          <w:color w:val="000000" w:themeColor="text1"/>
          <w:sz w:val="28"/>
          <w:szCs w:val="28"/>
        </w:rPr>
      </w:pPr>
      <w:r w:rsidRPr="00086418">
        <w:rPr>
          <w:color w:val="000000" w:themeColor="text1"/>
          <w:sz w:val="28"/>
          <w:szCs w:val="28"/>
        </w:rPr>
        <w:t>Nếu được cử tri tín nhiệm, tôi sẽ tập trung kiến nghị, đề xuất và tham gia giám sát các giải pháp trọng tâm, trong đó ưu tiên: phát triển hạ tầng kết nối; thúc đẩy phát triển nông nghiệp theo hướng công nghệ cao, nâng cao giá trị gia tăng, tăng cường liên kết trong sản xuất và tiêu thụ sản phẩm; kiến nghị cơ chế, chính sách phù hợp để phát triển công nghiệp - tiểu thủ công nghiệp, phát huy hiệu quả lợi thế về quỹ đất và nguồn lao động của địa phương; đồng thời thúc đẩy phát triển thương mại, dịch vụ, góp phần tạo chuyển biến tích cực trong phát triển kinh tế khu vực.</w:t>
      </w:r>
    </w:p>
    <w:p w14:paraId="2B32565C" w14:textId="77777777" w:rsidR="00CC6635" w:rsidRPr="00086418" w:rsidRDefault="00CC6635" w:rsidP="00B60136">
      <w:pPr>
        <w:spacing w:before="120" w:after="120" w:line="240" w:lineRule="auto"/>
        <w:ind w:firstLine="567"/>
        <w:jc w:val="both"/>
        <w:rPr>
          <w:color w:val="000000" w:themeColor="text1"/>
          <w:sz w:val="28"/>
          <w:szCs w:val="28"/>
        </w:rPr>
      </w:pPr>
      <w:r w:rsidRPr="00086418">
        <w:rPr>
          <w:color w:val="000000" w:themeColor="text1"/>
          <w:sz w:val="28"/>
          <w:szCs w:val="28"/>
        </w:rPr>
        <w:t>Bên cạnh đó, tôi sẽ quan tâm kiến nghị, giám sát việc thực hiện các giải pháp bảo đảm an sinh xã hội, chăm lo đối tượng chính sách, người nghèo, người có hoàn cảnh khó khăn, người yếu thế; nâng cao chất lượng giáo dục, y tế cơ sở, chăm sóc sức khỏe Nhân dân; tiếp tục đẩy mạnh cải cách hành chính, chuyển đổi số; giữ vững an ninh trật tự, phòng ngừa tội phạm và tệ nạn xã hội ngay từ cơ sở.</w:t>
      </w:r>
    </w:p>
    <w:p w14:paraId="691E7DFB" w14:textId="10F05DB5" w:rsidR="002070DF" w:rsidRPr="007B7499" w:rsidRDefault="009A394B" w:rsidP="00B60136">
      <w:pPr>
        <w:spacing w:before="120" w:after="120" w:line="240" w:lineRule="auto"/>
        <w:ind w:firstLine="567"/>
        <w:jc w:val="both"/>
        <w:rPr>
          <w:i/>
          <w:iCs/>
          <w:color w:val="000000" w:themeColor="text1"/>
          <w:sz w:val="28"/>
          <w:szCs w:val="28"/>
        </w:rPr>
      </w:pPr>
      <w:r w:rsidRPr="00086418">
        <w:rPr>
          <w:color w:val="000000" w:themeColor="text1"/>
          <w:sz w:val="28"/>
          <w:szCs w:val="28"/>
        </w:rPr>
        <w:t xml:space="preserve"> </w:t>
      </w:r>
      <w:r w:rsidR="00DD331A" w:rsidRPr="007B7499">
        <w:rPr>
          <w:b/>
          <w:i/>
          <w:iCs/>
          <w:color w:val="000000" w:themeColor="text1"/>
          <w:sz w:val="28"/>
          <w:szCs w:val="28"/>
        </w:rPr>
        <w:t>Bốn là, về t</w:t>
      </w:r>
      <w:r w:rsidRPr="007B7499">
        <w:rPr>
          <w:b/>
          <w:i/>
          <w:iCs/>
          <w:color w:val="000000" w:themeColor="text1"/>
          <w:sz w:val="28"/>
          <w:szCs w:val="28"/>
        </w:rPr>
        <w:t>u dưỡng</w:t>
      </w:r>
      <w:r w:rsidR="007B7499" w:rsidRPr="007B7499">
        <w:rPr>
          <w:b/>
          <w:i/>
          <w:iCs/>
          <w:color w:val="000000" w:themeColor="text1"/>
          <w:sz w:val="28"/>
          <w:szCs w:val="28"/>
        </w:rPr>
        <w:t xml:space="preserve">, </w:t>
      </w:r>
      <w:r w:rsidRPr="007B7499">
        <w:rPr>
          <w:b/>
          <w:i/>
          <w:iCs/>
          <w:color w:val="000000" w:themeColor="text1"/>
          <w:sz w:val="28"/>
          <w:szCs w:val="28"/>
        </w:rPr>
        <w:t>rèn luyện</w:t>
      </w:r>
      <w:r w:rsidR="00DD331A" w:rsidRPr="007B7499">
        <w:rPr>
          <w:b/>
          <w:i/>
          <w:iCs/>
          <w:color w:val="000000" w:themeColor="text1"/>
          <w:sz w:val="28"/>
          <w:szCs w:val="28"/>
        </w:rPr>
        <w:t xml:space="preserve"> của bản thân và đại biểu HĐND</w:t>
      </w:r>
    </w:p>
    <w:p w14:paraId="78906998" w14:textId="23543802" w:rsidR="00AF6ECA" w:rsidRPr="00086418" w:rsidRDefault="005F460F" w:rsidP="00B60136">
      <w:pPr>
        <w:spacing w:before="120" w:after="120" w:line="240" w:lineRule="auto"/>
        <w:ind w:firstLine="567"/>
        <w:jc w:val="both"/>
        <w:rPr>
          <w:color w:val="000000" w:themeColor="text1"/>
          <w:sz w:val="28"/>
          <w:szCs w:val="28"/>
        </w:rPr>
      </w:pPr>
      <w:r w:rsidRPr="00086418">
        <w:rPr>
          <w:color w:val="000000" w:themeColor="text1"/>
          <w:sz w:val="28"/>
          <w:szCs w:val="28"/>
        </w:rPr>
        <w:t>Tôi cam kết giữ gìn phẩm chất chính trị, đạo đức, lối sống; thực hiện nhiệm vụ với tinh thần trách nhiệm, khách quan, công tâm. Tôi sẽ thường xuyên học tập, rèn luyện, cập nhật kiến thức pháp luật và kỹ năng hoạt động dân cử để nâng cao năng lực thực hiện nhiệm vụ. Nghiêm túc tiếp thu sự giám sát của cử tri và Nhân dân, tự soi, tự sửa để xứng đáng với niềm tin của cử tri.</w:t>
      </w:r>
    </w:p>
    <w:p w14:paraId="18311961" w14:textId="08613BFA" w:rsidR="005F460F" w:rsidRPr="00086418" w:rsidRDefault="005F460F" w:rsidP="00B60136">
      <w:pPr>
        <w:spacing w:before="120" w:after="120" w:line="240" w:lineRule="auto"/>
        <w:ind w:firstLine="567"/>
        <w:jc w:val="both"/>
        <w:rPr>
          <w:b/>
          <w:bCs/>
          <w:color w:val="000000" w:themeColor="text1"/>
          <w:sz w:val="28"/>
          <w:szCs w:val="28"/>
        </w:rPr>
      </w:pPr>
      <w:r w:rsidRPr="00086418">
        <w:rPr>
          <w:b/>
          <w:bCs/>
          <w:color w:val="000000" w:themeColor="text1"/>
          <w:sz w:val="28"/>
          <w:szCs w:val="28"/>
        </w:rPr>
        <w:t>Lời hứa trước cử tri</w:t>
      </w:r>
    </w:p>
    <w:p w14:paraId="69D7409D" w14:textId="77777777" w:rsidR="002070DF" w:rsidRPr="00086418" w:rsidRDefault="00EF4ACF" w:rsidP="00B60136">
      <w:pPr>
        <w:spacing w:before="120" w:after="120" w:line="240" w:lineRule="auto"/>
        <w:ind w:firstLine="567"/>
        <w:jc w:val="both"/>
        <w:rPr>
          <w:color w:val="000000" w:themeColor="text1"/>
          <w:sz w:val="28"/>
          <w:szCs w:val="28"/>
        </w:rPr>
      </w:pPr>
      <w:r w:rsidRPr="00086418">
        <w:rPr>
          <w:color w:val="000000" w:themeColor="text1"/>
          <w:sz w:val="28"/>
          <w:szCs w:val="28"/>
        </w:rPr>
        <w:t>Nếu được cử tri tín nhiệm bầu làm đại biểu HĐND tỉnh Lâm Đồng khóa XI, nhiệm kỳ 2026 - 2031, tôi xin hứa sẽ nỗ lực hết mình để thực hiện tốt chương trình hành động đã đề ra; luôn gần dân, lắng nghe dân, phản ánh trung thực ý kiến của dân, góp phần xây dựng chính quyền địa phương trong sạch, vững mạnh, vì Nhân dân phục vụ.</w:t>
      </w:r>
    </w:p>
    <w:p w14:paraId="01D6A539" w14:textId="77777777" w:rsidR="002070DF" w:rsidRPr="00086418" w:rsidRDefault="00EF4ACF" w:rsidP="00B60136">
      <w:pPr>
        <w:spacing w:before="120" w:after="120" w:line="240" w:lineRule="auto"/>
        <w:ind w:firstLine="567"/>
        <w:jc w:val="both"/>
        <w:rPr>
          <w:i/>
          <w:iCs/>
          <w:color w:val="000000" w:themeColor="text1"/>
          <w:sz w:val="28"/>
          <w:szCs w:val="28"/>
        </w:rPr>
      </w:pPr>
      <w:r w:rsidRPr="00086418">
        <w:rPr>
          <w:b/>
          <w:i/>
          <w:iCs/>
          <w:color w:val="000000" w:themeColor="text1"/>
          <w:sz w:val="28"/>
          <w:szCs w:val="28"/>
        </w:rPr>
        <w:t>Xin trân trọng cảm ơn cử tri!</w:t>
      </w:r>
    </w:p>
    <w:sectPr w:rsidR="002070DF" w:rsidRPr="00086418" w:rsidSect="00E41951">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A382" w14:textId="77777777" w:rsidR="00A02A54" w:rsidRDefault="00A02A54" w:rsidP="00B60136">
      <w:pPr>
        <w:spacing w:after="0" w:line="240" w:lineRule="auto"/>
      </w:pPr>
      <w:r>
        <w:separator/>
      </w:r>
    </w:p>
  </w:endnote>
  <w:endnote w:type="continuationSeparator" w:id="0">
    <w:p w14:paraId="3331C18D" w14:textId="77777777" w:rsidR="00A02A54" w:rsidRDefault="00A02A54" w:rsidP="00B6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CF64" w14:textId="77777777" w:rsidR="00A02A54" w:rsidRDefault="00A02A54" w:rsidP="00B60136">
      <w:pPr>
        <w:spacing w:after="0" w:line="240" w:lineRule="auto"/>
      </w:pPr>
      <w:r>
        <w:separator/>
      </w:r>
    </w:p>
  </w:footnote>
  <w:footnote w:type="continuationSeparator" w:id="0">
    <w:p w14:paraId="71731B6E" w14:textId="77777777" w:rsidR="00A02A54" w:rsidRDefault="00A02A54" w:rsidP="00B6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283906"/>
      <w:docPartObj>
        <w:docPartGallery w:val="Page Numbers (Top of Page)"/>
        <w:docPartUnique/>
      </w:docPartObj>
    </w:sdtPr>
    <w:sdtEndPr>
      <w:rPr>
        <w:noProof/>
      </w:rPr>
    </w:sdtEndPr>
    <w:sdtContent>
      <w:p w14:paraId="739F4571" w14:textId="52C95A6F" w:rsidR="00B60136" w:rsidRDefault="00B6013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797DDE5" w14:textId="69D1942C" w:rsidR="00B60136" w:rsidRDefault="00B60136" w:rsidP="00B601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5896263">
    <w:abstractNumId w:val="8"/>
  </w:num>
  <w:num w:numId="2" w16cid:durableId="161822607">
    <w:abstractNumId w:val="6"/>
  </w:num>
  <w:num w:numId="3" w16cid:durableId="1227689844">
    <w:abstractNumId w:val="5"/>
  </w:num>
  <w:num w:numId="4" w16cid:durableId="86000720">
    <w:abstractNumId w:val="4"/>
  </w:num>
  <w:num w:numId="5" w16cid:durableId="254048400">
    <w:abstractNumId w:val="7"/>
  </w:num>
  <w:num w:numId="6" w16cid:durableId="1777560535">
    <w:abstractNumId w:val="3"/>
  </w:num>
  <w:num w:numId="7" w16cid:durableId="287128538">
    <w:abstractNumId w:val="2"/>
  </w:num>
  <w:num w:numId="8" w16cid:durableId="545414901">
    <w:abstractNumId w:val="1"/>
  </w:num>
  <w:num w:numId="9" w16cid:durableId="18953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418"/>
    <w:rsid w:val="000B222F"/>
    <w:rsid w:val="00121F26"/>
    <w:rsid w:val="0015074B"/>
    <w:rsid w:val="0018273C"/>
    <w:rsid w:val="00200770"/>
    <w:rsid w:val="002070DF"/>
    <w:rsid w:val="00225DC5"/>
    <w:rsid w:val="0029639D"/>
    <w:rsid w:val="00326F90"/>
    <w:rsid w:val="0035147F"/>
    <w:rsid w:val="00487A1F"/>
    <w:rsid w:val="004D5AEF"/>
    <w:rsid w:val="00505CAE"/>
    <w:rsid w:val="00531B74"/>
    <w:rsid w:val="005F460F"/>
    <w:rsid w:val="006E1339"/>
    <w:rsid w:val="007B7499"/>
    <w:rsid w:val="00823F28"/>
    <w:rsid w:val="00910790"/>
    <w:rsid w:val="009A394B"/>
    <w:rsid w:val="009C23F2"/>
    <w:rsid w:val="00A02A54"/>
    <w:rsid w:val="00AA1D8D"/>
    <w:rsid w:val="00AF6404"/>
    <w:rsid w:val="00AF6ECA"/>
    <w:rsid w:val="00B36AE1"/>
    <w:rsid w:val="00B47730"/>
    <w:rsid w:val="00B60136"/>
    <w:rsid w:val="00BB5FFD"/>
    <w:rsid w:val="00C52999"/>
    <w:rsid w:val="00C818FA"/>
    <w:rsid w:val="00CB0664"/>
    <w:rsid w:val="00CC6635"/>
    <w:rsid w:val="00CE4D79"/>
    <w:rsid w:val="00DD331A"/>
    <w:rsid w:val="00E41951"/>
    <w:rsid w:val="00EA0A8D"/>
    <w:rsid w:val="00EB1C8B"/>
    <w:rsid w:val="00EF4ACF"/>
    <w:rsid w:val="00FC693F"/>
    <w:rsid w:val="00FF0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2B0946"/>
  <w14:defaultImageDpi w14:val="300"/>
  <w15:docId w15:val="{89339F72-5B98-4ABF-A74E-165A87C8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itation-97">
    <w:name w:val="citation-97"/>
    <w:rsid w:val="00FF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995</Words>
  <Characters>5676</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Manager/>
  <Company/>
  <LinksUpToDate>false</LinksUpToDate>
  <CharactersWithSpaces>6658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 Dong Nguyen</cp:lastModifiedBy>
  <cp:revision>55</cp:revision>
  <dcterms:created xsi:type="dcterms:W3CDTF">2013-12-23T23:15:00Z</dcterms:created>
  <dcterms:modified xsi:type="dcterms:W3CDTF">2026-03-02T22:15:00Z</dcterms:modified>
  <cp:category/>
</cp:coreProperties>
</file>