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0F94" w14:textId="77777777" w:rsidR="00665BBF" w:rsidRPr="00F32E22" w:rsidRDefault="00665BBF" w:rsidP="00665BBF">
      <w:pPr>
        <w:widowControl w:val="0"/>
        <w:spacing w:after="0" w:line="240" w:lineRule="auto"/>
        <w:jc w:val="center"/>
        <w:rPr>
          <w:rFonts w:cs="Times New Roman"/>
          <w:sz w:val="28"/>
          <w:szCs w:val="28"/>
        </w:rPr>
      </w:pPr>
      <w:r w:rsidRPr="00F32E22">
        <w:rPr>
          <w:rFonts w:cs="Times New Roman"/>
          <w:b/>
          <w:sz w:val="28"/>
          <w:szCs w:val="28"/>
        </w:rPr>
        <w:t>CHƯƠNG TRÌNH HÀNH ĐỘNG</w:t>
      </w:r>
    </w:p>
    <w:p w14:paraId="34DF8D6A" w14:textId="77777777" w:rsidR="00665BBF" w:rsidRPr="00F32E22" w:rsidRDefault="00665BBF" w:rsidP="00665BBF">
      <w:pPr>
        <w:widowControl w:val="0"/>
        <w:spacing w:after="0" w:line="240" w:lineRule="auto"/>
        <w:jc w:val="center"/>
        <w:rPr>
          <w:rFonts w:cs="Times New Roman"/>
          <w:b/>
          <w:sz w:val="28"/>
          <w:szCs w:val="28"/>
        </w:rPr>
      </w:pPr>
      <w:r w:rsidRPr="00F32E22">
        <w:rPr>
          <w:rFonts w:cs="Times New Roman"/>
          <w:b/>
          <w:sz w:val="28"/>
          <w:szCs w:val="28"/>
        </w:rPr>
        <w:t>CỦA ỨNG CỬ VIÊN ĐẠI BIỂU HĐND TỈNH LÂM ĐỒNG</w:t>
      </w:r>
    </w:p>
    <w:p w14:paraId="7F40DD84" w14:textId="77777777" w:rsidR="00665BBF" w:rsidRPr="00F32E22" w:rsidRDefault="00665BBF" w:rsidP="00665BBF">
      <w:pPr>
        <w:widowControl w:val="0"/>
        <w:spacing w:after="0" w:line="240" w:lineRule="auto"/>
        <w:jc w:val="center"/>
        <w:rPr>
          <w:rFonts w:cs="Times New Roman"/>
          <w:sz w:val="28"/>
          <w:szCs w:val="28"/>
        </w:rPr>
      </w:pPr>
      <w:r w:rsidRPr="00F32E22">
        <w:rPr>
          <w:rFonts w:cs="Times New Roman"/>
          <w:b/>
          <w:sz w:val="28"/>
          <w:szCs w:val="28"/>
        </w:rPr>
        <w:t>KHÓA XI, NHIỆM KỲ 2026 - 2031</w:t>
      </w:r>
    </w:p>
    <w:p w14:paraId="767F1220" w14:textId="77777777" w:rsidR="00665BBF" w:rsidRDefault="00665BBF" w:rsidP="00665BBF">
      <w:pPr>
        <w:spacing w:after="0" w:line="240" w:lineRule="auto"/>
        <w:jc w:val="center"/>
        <w:rPr>
          <w:rFonts w:cs="Times New Roman"/>
          <w:b/>
          <w:bCs/>
          <w:noProof/>
          <w:spacing w:val="-4"/>
          <w:sz w:val="28"/>
          <w:szCs w:val="28"/>
        </w:rPr>
      </w:pPr>
      <w:r w:rsidRPr="00A51ADC">
        <w:rPr>
          <w:rFonts w:cs="Times New Roman"/>
          <w:b/>
          <w:bCs/>
          <w:noProof/>
          <w:spacing w:val="-4"/>
          <w:sz w:val="28"/>
          <w:szCs w:val="28"/>
        </w:rPr>
        <w:t xml:space="preserve"> </w:t>
      </w:r>
    </w:p>
    <w:p w14:paraId="03E75B87" w14:textId="4EB0ED13" w:rsidR="00665BBF" w:rsidRPr="00D02377" w:rsidRDefault="00665BBF" w:rsidP="00665BBF">
      <w:pPr>
        <w:spacing w:after="0" w:line="240" w:lineRule="auto"/>
        <w:jc w:val="center"/>
        <w:rPr>
          <w:rFonts w:cs="Times New Roman"/>
          <w:i/>
          <w:noProof/>
          <w:spacing w:val="-4"/>
          <w:sz w:val="28"/>
          <w:szCs w:val="28"/>
        </w:rPr>
      </w:pPr>
      <w:r w:rsidRPr="00D02377">
        <w:rPr>
          <w:rFonts w:cs="Times New Roman"/>
          <w:b/>
          <w:bCs/>
          <w:i/>
          <w:noProof/>
          <w:spacing w:val="-4"/>
          <w:sz w:val="28"/>
          <w:szCs w:val="28"/>
        </w:rPr>
        <w:t xml:space="preserve">Ông </w:t>
      </w:r>
      <w:r>
        <w:rPr>
          <w:rFonts w:cs="Times New Roman"/>
          <w:b/>
          <w:bCs/>
          <w:i/>
          <w:noProof/>
          <w:spacing w:val="-4"/>
          <w:sz w:val="28"/>
          <w:szCs w:val="28"/>
        </w:rPr>
        <w:t>Lưu Văn Trung</w:t>
      </w:r>
    </w:p>
    <w:p w14:paraId="1AEAC3E4" w14:textId="7ED620D4" w:rsidR="00665BBF" w:rsidRPr="00D02377" w:rsidRDefault="00665BBF" w:rsidP="00665BBF">
      <w:pPr>
        <w:spacing w:after="0" w:line="240" w:lineRule="auto"/>
        <w:jc w:val="center"/>
        <w:rPr>
          <w:rFonts w:cs="Times New Roman"/>
          <w:i/>
          <w:noProof/>
          <w:spacing w:val="-4"/>
          <w:sz w:val="28"/>
          <w:szCs w:val="28"/>
        </w:rPr>
      </w:pPr>
      <w:r>
        <w:rPr>
          <w:rFonts w:cs="Times New Roman"/>
          <w:i/>
          <w:noProof/>
          <w:spacing w:val="-4"/>
          <w:sz w:val="28"/>
          <w:szCs w:val="28"/>
        </w:rPr>
        <w:t>Phó Bí thư Tỉnh ủy, Chủ tịch Hội đồng nhân dân tỉnh</w:t>
      </w:r>
    </w:p>
    <w:p w14:paraId="45259CDE" w14:textId="77777777" w:rsidR="00CD6F0E" w:rsidRPr="00CD6F0E" w:rsidRDefault="00CD6F0E" w:rsidP="006F77A5">
      <w:pPr>
        <w:spacing w:before="120" w:after="120" w:line="340" w:lineRule="atLeast"/>
        <w:ind w:firstLine="567"/>
        <w:jc w:val="center"/>
        <w:rPr>
          <w:b/>
          <w:sz w:val="28"/>
          <w:szCs w:val="28"/>
        </w:rPr>
      </w:pPr>
    </w:p>
    <w:p w14:paraId="6BF5ECBB" w14:textId="77777777" w:rsidR="006F77A5" w:rsidRDefault="006F77A5" w:rsidP="006F77A5">
      <w:pPr>
        <w:spacing w:before="120" w:after="120" w:line="340" w:lineRule="atLeast"/>
        <w:ind w:firstLine="567"/>
        <w:jc w:val="both"/>
        <w:rPr>
          <w:sz w:val="28"/>
          <w:szCs w:val="28"/>
        </w:rPr>
      </w:pPr>
      <w:r w:rsidRPr="006F77A5">
        <w:rPr>
          <w:sz w:val="28"/>
          <w:szCs w:val="28"/>
        </w:rPr>
        <w:t xml:space="preserve">Kính thưa các đồng chí lãnh đạo địa phương! </w:t>
      </w:r>
    </w:p>
    <w:p w14:paraId="4EB111F9" w14:textId="77777777" w:rsidR="006F77A5" w:rsidRDefault="006F77A5" w:rsidP="006F77A5">
      <w:pPr>
        <w:spacing w:before="120" w:after="120" w:line="340" w:lineRule="atLeast"/>
        <w:ind w:firstLine="567"/>
        <w:jc w:val="both"/>
        <w:rPr>
          <w:sz w:val="28"/>
          <w:szCs w:val="28"/>
        </w:rPr>
      </w:pPr>
      <w:r w:rsidRPr="006F77A5">
        <w:rPr>
          <w:sz w:val="28"/>
          <w:szCs w:val="28"/>
        </w:rPr>
        <w:t xml:space="preserve">Kính thưa toàn thể bà con cử tri! </w:t>
      </w:r>
    </w:p>
    <w:p w14:paraId="426A9A38" w14:textId="24683EC0" w:rsidR="006F77A5" w:rsidRDefault="006F77A5" w:rsidP="006F77A5">
      <w:pPr>
        <w:spacing w:before="120" w:after="120" w:line="340" w:lineRule="atLeast"/>
        <w:ind w:firstLine="567"/>
        <w:jc w:val="both"/>
        <w:rPr>
          <w:sz w:val="28"/>
          <w:szCs w:val="28"/>
        </w:rPr>
      </w:pPr>
      <w:r w:rsidRPr="006F77A5">
        <w:rPr>
          <w:sz w:val="28"/>
          <w:szCs w:val="28"/>
        </w:rPr>
        <w:t xml:space="preserve">Hôm nay tôi rất vinh dự được Ủy ban bầu cử và Ủy ban </w:t>
      </w:r>
      <w:r w:rsidR="00D00C70">
        <w:rPr>
          <w:sz w:val="28"/>
          <w:szCs w:val="28"/>
        </w:rPr>
        <w:t>Mặt trận Tổ quốc</w:t>
      </w:r>
      <w:r w:rsidRPr="006F77A5">
        <w:rPr>
          <w:sz w:val="28"/>
          <w:szCs w:val="28"/>
        </w:rPr>
        <w:t xml:space="preserve"> Việt Nam tỉnh giới thiệu ứng cử đại biểu HĐND tỉnh Lâm Đồng khóa XI tại đơn vị bầu cử số 38 gồm các xã Quảng Tân, Tuy Đức và Quảng Trực. </w:t>
      </w:r>
      <w:r w:rsidR="00AF4776">
        <w:rPr>
          <w:sz w:val="28"/>
          <w:szCs w:val="28"/>
        </w:rPr>
        <w:t xml:space="preserve">Lời đầu tiên, cho </w:t>
      </w:r>
      <w:r w:rsidRPr="006F77A5">
        <w:rPr>
          <w:sz w:val="28"/>
          <w:szCs w:val="28"/>
        </w:rPr>
        <w:t xml:space="preserve">Tôi xin gửi tới các đồng chí lãnh đạo và toàn thể bà con cử tri lời chúc sức khỏe, hạnh phúc và thành công; chúc hội nghị của chúng ta thành công tốt đẹp. </w:t>
      </w:r>
    </w:p>
    <w:p w14:paraId="181D3DCE" w14:textId="6A524A60" w:rsidR="006F77A5" w:rsidRDefault="006F77A5" w:rsidP="006F77A5">
      <w:pPr>
        <w:spacing w:before="120" w:after="120" w:line="340" w:lineRule="atLeast"/>
        <w:ind w:firstLine="567"/>
        <w:jc w:val="both"/>
        <w:rPr>
          <w:sz w:val="28"/>
          <w:szCs w:val="28"/>
        </w:rPr>
      </w:pPr>
      <w:r w:rsidRPr="006F77A5">
        <w:rPr>
          <w:sz w:val="28"/>
          <w:szCs w:val="28"/>
        </w:rPr>
        <w:t xml:space="preserve">Cuộc bầu cử đại biểu Quốc hội khóa XVI và đại biểu HĐND các cấp nhiệm kỳ 2026 </w:t>
      </w:r>
      <w:r w:rsidR="004D6E65">
        <w:rPr>
          <w:sz w:val="28"/>
          <w:szCs w:val="28"/>
        </w:rPr>
        <w:t>-</w:t>
      </w:r>
      <w:r w:rsidRPr="006F77A5">
        <w:rPr>
          <w:sz w:val="28"/>
          <w:szCs w:val="28"/>
        </w:rPr>
        <w:t xml:space="preserve"> 2031 là đợt sinh hoạt chính trị sâu rộng, có ý nghĩa đặc biệt quan trọng trong việc xây dựng và hoàn thiện bộ máy nhà nước, chính quyền địa phương. Với trách nhiệm là Phó Bí thư Tỉnh ủy, Chủ tịch HĐND tỉnh, Chủ tịch Hội đồng bầu cử tỉnh Lâm Đồng, tôi tha thiết kêu gọi toàn thể cử tri phát huy tinh thần dân chủ, sáng suốt lựa chọn những đại biểu thật sự tiêu biểu về phẩm chất, năng lực và uy tín để đại diện cho ý chí, nguyện vọng của Nhân dân. </w:t>
      </w:r>
    </w:p>
    <w:p w14:paraId="22D4B447" w14:textId="65A4AED2" w:rsidR="006F77A5" w:rsidRDefault="006F77A5" w:rsidP="006F77A5">
      <w:pPr>
        <w:spacing w:before="120" w:after="120" w:line="340" w:lineRule="atLeast"/>
        <w:ind w:firstLine="567"/>
        <w:jc w:val="both"/>
        <w:rPr>
          <w:sz w:val="28"/>
          <w:szCs w:val="28"/>
        </w:rPr>
      </w:pPr>
      <w:r w:rsidRPr="006F77A5">
        <w:rPr>
          <w:sz w:val="28"/>
          <w:szCs w:val="28"/>
        </w:rPr>
        <w:t>Về bản thân, tôi là Lưu Văn Trung, sinh ngày 16/6/1974; quê quán</w:t>
      </w:r>
      <w:r w:rsidR="0003119F">
        <w:rPr>
          <w:sz w:val="28"/>
          <w:szCs w:val="28"/>
        </w:rPr>
        <w:t>:</w:t>
      </w:r>
      <w:r w:rsidRPr="006F77A5">
        <w:rPr>
          <w:sz w:val="28"/>
          <w:szCs w:val="28"/>
        </w:rPr>
        <w:t xml:space="preserve"> xã Vũ Tiên, tỉnh Hưng Yên</w:t>
      </w:r>
      <w:r w:rsidR="006C21B5">
        <w:rPr>
          <w:sz w:val="28"/>
          <w:szCs w:val="28"/>
        </w:rPr>
        <w:t>.</w:t>
      </w:r>
      <w:r w:rsidRPr="006F77A5">
        <w:rPr>
          <w:sz w:val="28"/>
          <w:szCs w:val="28"/>
        </w:rPr>
        <w:t xml:space="preserve"> </w:t>
      </w:r>
    </w:p>
    <w:p w14:paraId="27827AF2" w14:textId="75C20422" w:rsidR="00F41806" w:rsidRPr="00CD5C13" w:rsidRDefault="00F41806" w:rsidP="00F41806">
      <w:pPr>
        <w:tabs>
          <w:tab w:val="left" w:leader="dot" w:pos="8505"/>
        </w:tabs>
        <w:spacing w:before="120" w:after="0" w:line="351" w:lineRule="exact"/>
        <w:ind w:firstLine="567"/>
        <w:jc w:val="both"/>
        <w:rPr>
          <w:spacing w:val="-4"/>
          <w:sz w:val="28"/>
          <w:szCs w:val="28"/>
        </w:rPr>
      </w:pPr>
      <w:r w:rsidRPr="00CD5C13">
        <w:rPr>
          <w:spacing w:val="-4"/>
          <w:sz w:val="28"/>
          <w:szCs w:val="28"/>
          <w:highlight w:val="white"/>
        </w:rPr>
        <w:t xml:space="preserve">Nơi đăng ký thường trú: </w:t>
      </w:r>
      <w:r w:rsidRPr="00CD5C13">
        <w:rPr>
          <w:spacing w:val="-4"/>
          <w:sz w:val="28"/>
          <w:szCs w:val="28"/>
        </w:rPr>
        <w:t xml:space="preserve">Tổ </w:t>
      </w:r>
      <w:r w:rsidR="004D6E65" w:rsidRPr="00CD5C13">
        <w:rPr>
          <w:spacing w:val="-4"/>
          <w:sz w:val="28"/>
          <w:szCs w:val="28"/>
        </w:rPr>
        <w:t>d</w:t>
      </w:r>
      <w:r w:rsidRPr="00CD5C13">
        <w:rPr>
          <w:spacing w:val="-4"/>
          <w:sz w:val="28"/>
          <w:szCs w:val="28"/>
        </w:rPr>
        <w:t>ân phố 2, phường Bắc Gia Nghĩa, tỉnh Lâm Đồng.</w:t>
      </w:r>
    </w:p>
    <w:p w14:paraId="53B34F3C" w14:textId="77777777" w:rsidR="00F41806" w:rsidRPr="00992E13" w:rsidRDefault="00F41806" w:rsidP="00F41806">
      <w:pPr>
        <w:tabs>
          <w:tab w:val="left" w:leader="dot" w:pos="8505"/>
        </w:tabs>
        <w:spacing w:before="120" w:after="0" w:line="351" w:lineRule="exact"/>
        <w:ind w:firstLine="567"/>
        <w:jc w:val="both"/>
        <w:rPr>
          <w:sz w:val="28"/>
          <w:szCs w:val="28"/>
        </w:rPr>
      </w:pPr>
      <w:r w:rsidRPr="007562CF">
        <w:rPr>
          <w:spacing w:val="-4"/>
          <w:sz w:val="28"/>
          <w:szCs w:val="28"/>
          <w:highlight w:val="white"/>
        </w:rPr>
        <w:t>Nơi ở hiện nay:</w:t>
      </w:r>
      <w:r w:rsidRPr="007562CF">
        <w:rPr>
          <w:spacing w:val="-4"/>
          <w:sz w:val="28"/>
          <w:szCs w:val="28"/>
          <w:highlight w:val="white"/>
          <w:vertAlign w:val="superscript"/>
          <w:lang w:val="en-AU"/>
        </w:rPr>
        <w:t xml:space="preserve"> </w:t>
      </w:r>
      <w:r>
        <w:rPr>
          <w:sz w:val="28"/>
          <w:szCs w:val="28"/>
        </w:rPr>
        <w:t>Khu nhà công vụ, 12A Triệu Việt Vương, Phường Xuân Hương - Đà Lạt, tỉnh Lâm Đồng</w:t>
      </w:r>
      <w:r w:rsidRPr="007562CF">
        <w:rPr>
          <w:sz w:val="28"/>
          <w:szCs w:val="28"/>
        </w:rPr>
        <w:t>.</w:t>
      </w:r>
    </w:p>
    <w:p w14:paraId="5055141A" w14:textId="5F6DCCC9" w:rsidR="006F77A5" w:rsidRPr="00123B45" w:rsidRDefault="006F77A5" w:rsidP="006F77A5">
      <w:pPr>
        <w:spacing w:before="120" w:after="120" w:line="340" w:lineRule="atLeast"/>
        <w:ind w:firstLine="567"/>
        <w:jc w:val="both"/>
        <w:rPr>
          <w:sz w:val="28"/>
          <w:szCs w:val="28"/>
        </w:rPr>
      </w:pPr>
      <w:r w:rsidRPr="006F77A5">
        <w:rPr>
          <w:sz w:val="28"/>
          <w:szCs w:val="28"/>
        </w:rPr>
        <w:t>Trình độ chuyên môn: Đại học</w:t>
      </w:r>
      <w:r w:rsidR="006C21B5">
        <w:rPr>
          <w:sz w:val="28"/>
          <w:szCs w:val="28"/>
        </w:rPr>
        <w:t>,</w:t>
      </w:r>
      <w:r w:rsidRPr="006F77A5">
        <w:rPr>
          <w:sz w:val="28"/>
          <w:szCs w:val="28"/>
        </w:rPr>
        <w:t xml:space="preserve"> Thạc sĩ Quản lý đất đai; Cao cấp lý luận </w:t>
      </w:r>
      <w:r w:rsidRPr="00123B45">
        <w:rPr>
          <w:sz w:val="28"/>
          <w:szCs w:val="28"/>
        </w:rPr>
        <w:t xml:space="preserve">chính trị. </w:t>
      </w:r>
    </w:p>
    <w:p w14:paraId="3258F3E9" w14:textId="6CA1D484" w:rsidR="006F77A5" w:rsidRPr="00CD5C13" w:rsidRDefault="00086C86" w:rsidP="006F77A5">
      <w:pPr>
        <w:spacing w:before="120" w:after="120" w:line="340" w:lineRule="atLeast"/>
        <w:ind w:firstLine="567"/>
        <w:jc w:val="both"/>
        <w:rPr>
          <w:spacing w:val="2"/>
          <w:sz w:val="28"/>
          <w:szCs w:val="28"/>
        </w:rPr>
      </w:pPr>
      <w:r w:rsidRPr="00CD5C13">
        <w:rPr>
          <w:spacing w:val="2"/>
          <w:sz w:val="28"/>
          <w:szCs w:val="28"/>
        </w:rPr>
        <w:t xml:space="preserve">Năm 2004, </w:t>
      </w:r>
      <w:r w:rsidR="00F41806" w:rsidRPr="00CD5C13">
        <w:rPr>
          <w:spacing w:val="2"/>
          <w:sz w:val="28"/>
          <w:szCs w:val="28"/>
        </w:rPr>
        <w:t>tỉnh Đ</w:t>
      </w:r>
      <w:r w:rsidR="004D6E65" w:rsidRPr="00CD5C13">
        <w:rPr>
          <w:spacing w:val="2"/>
          <w:sz w:val="28"/>
          <w:szCs w:val="28"/>
        </w:rPr>
        <w:t>ắ</w:t>
      </w:r>
      <w:r w:rsidR="00F41806" w:rsidRPr="00CD5C13">
        <w:rPr>
          <w:spacing w:val="2"/>
          <w:sz w:val="28"/>
          <w:szCs w:val="28"/>
        </w:rPr>
        <w:t>k Nông</w:t>
      </w:r>
      <w:r w:rsidRPr="00CD5C13">
        <w:rPr>
          <w:spacing w:val="2"/>
          <w:sz w:val="28"/>
          <w:szCs w:val="28"/>
        </w:rPr>
        <w:t xml:space="preserve"> được tái thành lập</w:t>
      </w:r>
      <w:r w:rsidR="00F41806" w:rsidRPr="00CD5C13">
        <w:rPr>
          <w:spacing w:val="2"/>
          <w:sz w:val="28"/>
          <w:szCs w:val="28"/>
        </w:rPr>
        <w:t xml:space="preserve">, </w:t>
      </w:r>
      <w:r w:rsidRPr="00CD5C13">
        <w:rPr>
          <w:spacing w:val="2"/>
          <w:sz w:val="28"/>
          <w:szCs w:val="28"/>
        </w:rPr>
        <w:t xml:space="preserve">bản thân </w:t>
      </w:r>
      <w:r w:rsidR="00F41806" w:rsidRPr="00CD5C13">
        <w:rPr>
          <w:spacing w:val="2"/>
          <w:sz w:val="28"/>
          <w:szCs w:val="28"/>
        </w:rPr>
        <w:t xml:space="preserve">tôi được điều động sang công tác </w:t>
      </w:r>
      <w:r w:rsidRPr="00CD5C13">
        <w:rPr>
          <w:spacing w:val="2"/>
          <w:sz w:val="28"/>
          <w:szCs w:val="28"/>
        </w:rPr>
        <w:t>tại các cơ quan trong tỉnh</w:t>
      </w:r>
      <w:r w:rsidR="00F41806" w:rsidRPr="00CD5C13">
        <w:rPr>
          <w:spacing w:val="2"/>
          <w:sz w:val="28"/>
          <w:szCs w:val="28"/>
        </w:rPr>
        <w:t xml:space="preserve"> </w:t>
      </w:r>
      <w:r w:rsidRPr="00CD5C13">
        <w:rPr>
          <w:spacing w:val="2"/>
          <w:sz w:val="28"/>
          <w:szCs w:val="28"/>
        </w:rPr>
        <w:t xml:space="preserve">cho </w:t>
      </w:r>
      <w:r w:rsidR="00F41806" w:rsidRPr="00CD5C13">
        <w:rPr>
          <w:spacing w:val="2"/>
          <w:sz w:val="28"/>
          <w:szCs w:val="28"/>
        </w:rPr>
        <w:t xml:space="preserve">đến </w:t>
      </w:r>
      <w:r w:rsidRPr="00CD5C13">
        <w:rPr>
          <w:spacing w:val="2"/>
          <w:sz w:val="28"/>
          <w:szCs w:val="28"/>
        </w:rPr>
        <w:t>ngày</w:t>
      </w:r>
      <w:r w:rsidR="00F41806" w:rsidRPr="00CD5C13">
        <w:rPr>
          <w:spacing w:val="2"/>
          <w:sz w:val="28"/>
          <w:szCs w:val="28"/>
        </w:rPr>
        <w:t xml:space="preserve"> 01/7/2025</w:t>
      </w:r>
      <w:r w:rsidR="006F77A5" w:rsidRPr="00CD5C13">
        <w:rPr>
          <w:spacing w:val="2"/>
          <w:sz w:val="28"/>
          <w:szCs w:val="28"/>
        </w:rPr>
        <w:t xml:space="preserve">, </w:t>
      </w:r>
      <w:r w:rsidR="00F41806" w:rsidRPr="00CD5C13">
        <w:rPr>
          <w:spacing w:val="2"/>
          <w:sz w:val="28"/>
          <w:szCs w:val="28"/>
        </w:rPr>
        <w:t xml:space="preserve">trong quá trình công tác, </w:t>
      </w:r>
      <w:r w:rsidR="006F77A5" w:rsidRPr="00CD5C13">
        <w:rPr>
          <w:spacing w:val="2"/>
          <w:sz w:val="28"/>
          <w:szCs w:val="28"/>
        </w:rPr>
        <w:t xml:space="preserve">trải qua nhiều vị trí như: Phó Chánh Văn phòng UBND tỉnh; </w:t>
      </w:r>
      <w:r w:rsidR="006C21B5" w:rsidRPr="00CD5C13">
        <w:rPr>
          <w:spacing w:val="2"/>
          <w:sz w:val="28"/>
          <w:szCs w:val="28"/>
        </w:rPr>
        <w:t>Phó</w:t>
      </w:r>
      <w:r w:rsidR="006F77A5" w:rsidRPr="00CD5C13">
        <w:rPr>
          <w:spacing w:val="2"/>
          <w:sz w:val="28"/>
          <w:szCs w:val="28"/>
        </w:rPr>
        <w:t xml:space="preserve"> Bí thư Huyện ủy</w:t>
      </w:r>
      <w:r w:rsidR="006C21B5" w:rsidRPr="00CD5C13">
        <w:rPr>
          <w:spacing w:val="2"/>
          <w:sz w:val="28"/>
          <w:szCs w:val="28"/>
        </w:rPr>
        <w:t>, Chủ tịch UBND huyện</w:t>
      </w:r>
      <w:r w:rsidR="006F77A5" w:rsidRPr="00CD5C13">
        <w:rPr>
          <w:spacing w:val="2"/>
          <w:sz w:val="28"/>
          <w:szCs w:val="28"/>
        </w:rPr>
        <w:t xml:space="preserve"> Đắk Mil; Giám đốc Sở Kế hoạch và Đầu tư; Trưởng Ban Nội chính Tỉnh ủy; Phó Bí thư Thường trực Tỉnh ủy</w:t>
      </w:r>
      <w:r w:rsidR="00590BD9" w:rsidRPr="00CD5C13">
        <w:rPr>
          <w:spacing w:val="2"/>
          <w:sz w:val="28"/>
          <w:szCs w:val="28"/>
        </w:rPr>
        <w:t>, Chủ tịch Hội đồng nhân dân tỉnh</w:t>
      </w:r>
      <w:r w:rsidR="00AD7D9A" w:rsidRPr="00CD5C13">
        <w:rPr>
          <w:spacing w:val="2"/>
          <w:sz w:val="28"/>
          <w:szCs w:val="28"/>
        </w:rPr>
        <w:t xml:space="preserve"> nhiệm kỳ 2021-2026</w:t>
      </w:r>
      <w:r w:rsidR="00F41806" w:rsidRPr="00CD5C13">
        <w:rPr>
          <w:bCs/>
          <w:spacing w:val="2"/>
          <w:sz w:val="28"/>
          <w:szCs w:val="28"/>
        </w:rPr>
        <w:t xml:space="preserve">. </w:t>
      </w:r>
      <w:r w:rsidR="00841E18" w:rsidRPr="00CD5C13">
        <w:rPr>
          <w:bCs/>
          <w:spacing w:val="2"/>
          <w:sz w:val="28"/>
          <w:szCs w:val="28"/>
        </w:rPr>
        <w:t xml:space="preserve">Từ ngày 01/7/2025, </w:t>
      </w:r>
      <w:r w:rsidR="006C21B5" w:rsidRPr="00CD5C13">
        <w:rPr>
          <w:bCs/>
          <w:spacing w:val="2"/>
          <w:sz w:val="28"/>
          <w:szCs w:val="28"/>
        </w:rPr>
        <w:t>khi thực hiện chủ trương sáp nhập tỉnh và xây dựng chính quyền hai cấp</w:t>
      </w:r>
      <w:r w:rsidR="00AD7D9A" w:rsidRPr="00CD5C13">
        <w:rPr>
          <w:bCs/>
          <w:spacing w:val="2"/>
          <w:sz w:val="28"/>
          <w:szCs w:val="28"/>
        </w:rPr>
        <w:t>,</w:t>
      </w:r>
      <w:r w:rsidR="006C21B5" w:rsidRPr="00CD5C13">
        <w:rPr>
          <w:bCs/>
          <w:spacing w:val="2"/>
          <w:sz w:val="28"/>
          <w:szCs w:val="28"/>
        </w:rPr>
        <w:t xml:space="preserve"> tôi được phân công làm Phó Bí thư Tỉnh ủy, Chủ tịch HĐND tỉnh Lâm Đồng, nhiệm kỳ 2021 </w:t>
      </w:r>
      <w:r w:rsidR="004D6E65" w:rsidRPr="00CD5C13">
        <w:rPr>
          <w:bCs/>
          <w:spacing w:val="2"/>
          <w:sz w:val="28"/>
          <w:szCs w:val="28"/>
        </w:rPr>
        <w:t>-</w:t>
      </w:r>
      <w:r w:rsidR="006C21B5" w:rsidRPr="00CD5C13">
        <w:rPr>
          <w:bCs/>
          <w:spacing w:val="2"/>
          <w:sz w:val="28"/>
          <w:szCs w:val="28"/>
        </w:rPr>
        <w:t xml:space="preserve"> 2026</w:t>
      </w:r>
      <w:r w:rsidR="00F41806" w:rsidRPr="00CD5C13">
        <w:rPr>
          <w:bCs/>
          <w:spacing w:val="2"/>
          <w:sz w:val="28"/>
          <w:szCs w:val="28"/>
        </w:rPr>
        <w:t xml:space="preserve"> </w:t>
      </w:r>
      <w:r w:rsidR="00841E18" w:rsidRPr="00CD5C13">
        <w:rPr>
          <w:bCs/>
          <w:spacing w:val="2"/>
          <w:sz w:val="28"/>
          <w:szCs w:val="28"/>
        </w:rPr>
        <w:t xml:space="preserve">cho </w:t>
      </w:r>
      <w:r w:rsidR="00F41806" w:rsidRPr="00CD5C13">
        <w:rPr>
          <w:bCs/>
          <w:spacing w:val="2"/>
          <w:sz w:val="28"/>
          <w:szCs w:val="28"/>
        </w:rPr>
        <w:t>đến nay</w:t>
      </w:r>
      <w:r w:rsidR="00CD6F0E" w:rsidRPr="00CD5C13">
        <w:rPr>
          <w:spacing w:val="2"/>
          <w:sz w:val="28"/>
          <w:szCs w:val="28"/>
        </w:rPr>
        <w:t>.</w:t>
      </w:r>
      <w:r w:rsidR="006F77A5" w:rsidRPr="00CD5C13">
        <w:rPr>
          <w:spacing w:val="2"/>
          <w:sz w:val="28"/>
          <w:szCs w:val="28"/>
        </w:rPr>
        <w:t xml:space="preserve"> </w:t>
      </w:r>
      <w:r w:rsidR="00F41806" w:rsidRPr="00CD5C13">
        <w:rPr>
          <w:bCs/>
          <w:spacing w:val="2"/>
          <w:sz w:val="28"/>
          <w:szCs w:val="28"/>
        </w:rPr>
        <w:t xml:space="preserve">Là Đại biểu HĐND tỉnh </w:t>
      </w:r>
      <w:r w:rsidR="004D6E65" w:rsidRPr="00CD5C13">
        <w:rPr>
          <w:bCs/>
          <w:spacing w:val="2"/>
          <w:sz w:val="28"/>
          <w:szCs w:val="28"/>
        </w:rPr>
        <w:t>02</w:t>
      </w:r>
      <w:r w:rsidR="00841E18" w:rsidRPr="00CD5C13">
        <w:rPr>
          <w:bCs/>
          <w:spacing w:val="2"/>
          <w:sz w:val="28"/>
          <w:szCs w:val="28"/>
        </w:rPr>
        <w:t xml:space="preserve"> </w:t>
      </w:r>
      <w:r w:rsidR="00F41806" w:rsidRPr="00CD5C13">
        <w:rPr>
          <w:bCs/>
          <w:spacing w:val="2"/>
          <w:sz w:val="28"/>
          <w:szCs w:val="28"/>
        </w:rPr>
        <w:t xml:space="preserve">nhiệm kỳ 2016 </w:t>
      </w:r>
      <w:r w:rsidR="004D6E65" w:rsidRPr="00CD5C13">
        <w:rPr>
          <w:bCs/>
          <w:spacing w:val="2"/>
          <w:sz w:val="28"/>
          <w:szCs w:val="28"/>
        </w:rPr>
        <w:t>-</w:t>
      </w:r>
      <w:r w:rsidR="00F41806" w:rsidRPr="00CD5C13">
        <w:rPr>
          <w:bCs/>
          <w:spacing w:val="2"/>
          <w:sz w:val="28"/>
          <w:szCs w:val="28"/>
        </w:rPr>
        <w:t xml:space="preserve"> 2021 và</w:t>
      </w:r>
      <w:r w:rsidR="00841E18" w:rsidRPr="00CD5C13">
        <w:rPr>
          <w:bCs/>
          <w:spacing w:val="2"/>
          <w:sz w:val="28"/>
          <w:szCs w:val="28"/>
        </w:rPr>
        <w:t xml:space="preserve"> nhiệm kỳ </w:t>
      </w:r>
      <w:r w:rsidR="00F41806" w:rsidRPr="00CD5C13">
        <w:rPr>
          <w:bCs/>
          <w:spacing w:val="2"/>
          <w:sz w:val="28"/>
          <w:szCs w:val="28"/>
        </w:rPr>
        <w:t xml:space="preserve">2021 </w:t>
      </w:r>
      <w:r w:rsidR="004D6E65" w:rsidRPr="00CD5C13">
        <w:rPr>
          <w:bCs/>
          <w:spacing w:val="2"/>
          <w:sz w:val="28"/>
          <w:szCs w:val="28"/>
        </w:rPr>
        <w:t>-</w:t>
      </w:r>
      <w:r w:rsidR="00F41806" w:rsidRPr="00CD5C13">
        <w:rPr>
          <w:bCs/>
          <w:spacing w:val="2"/>
          <w:sz w:val="28"/>
          <w:szCs w:val="28"/>
        </w:rPr>
        <w:t xml:space="preserve"> 2026</w:t>
      </w:r>
      <w:r w:rsidR="00210AB1" w:rsidRPr="00CD5C13">
        <w:rPr>
          <w:bCs/>
          <w:spacing w:val="2"/>
          <w:sz w:val="28"/>
          <w:szCs w:val="28"/>
        </w:rPr>
        <w:t>.</w:t>
      </w:r>
      <w:r w:rsidR="00F41806" w:rsidRPr="00CD5C13">
        <w:rPr>
          <w:bCs/>
          <w:spacing w:val="2"/>
          <w:sz w:val="28"/>
          <w:szCs w:val="28"/>
        </w:rPr>
        <w:t xml:space="preserve"> </w:t>
      </w:r>
    </w:p>
    <w:p w14:paraId="3CFE24F8" w14:textId="27A65007" w:rsidR="006F77A5" w:rsidRPr="006F77A5" w:rsidRDefault="006F77A5" w:rsidP="006F77A5">
      <w:pPr>
        <w:spacing w:before="120" w:after="120" w:line="340" w:lineRule="atLeast"/>
        <w:ind w:firstLine="567"/>
        <w:jc w:val="both"/>
        <w:rPr>
          <w:sz w:val="28"/>
          <w:szCs w:val="28"/>
        </w:rPr>
      </w:pPr>
      <w:r w:rsidRPr="006F77A5">
        <w:rPr>
          <w:sz w:val="28"/>
          <w:szCs w:val="28"/>
        </w:rPr>
        <w:lastRenderedPageBreak/>
        <w:t xml:space="preserve"> Trong suốt quá trình công tác, tôi luôn nỗ lực rèn luyện, giữ gìn phẩm chất đạo đức, tinh thần trách nhiệm, hoàn thành tốt nhiệm vụ được giao. Hôm nay, được tổ chức tiếp tục tín nhiệm giới thiệu ứng cử đại biểu HĐND tỉnh khóa XI, tôi ý thức sâu sắc đây vừa là vinh dự, vừa là trách nhiệm lớn trước Đảng bộ và Nhân dân.</w:t>
      </w:r>
    </w:p>
    <w:p w14:paraId="7D8774E7" w14:textId="18759D1C" w:rsidR="00CD6F0E" w:rsidRDefault="00840891" w:rsidP="006F77A5">
      <w:pPr>
        <w:spacing w:before="120" w:after="120" w:line="340" w:lineRule="atLeast"/>
        <w:ind w:firstLine="567"/>
        <w:jc w:val="both"/>
        <w:rPr>
          <w:sz w:val="28"/>
          <w:szCs w:val="28"/>
        </w:rPr>
      </w:pPr>
      <w:r w:rsidRPr="00451AB9">
        <w:rPr>
          <w:bCs/>
          <w:spacing w:val="-4"/>
          <w:sz w:val="28"/>
          <w:szCs w:val="28"/>
        </w:rPr>
        <w:t xml:space="preserve">Là Đại biểu HĐND tỉnh </w:t>
      </w:r>
      <w:r w:rsidR="004D6E65">
        <w:rPr>
          <w:bCs/>
          <w:spacing w:val="-4"/>
          <w:sz w:val="28"/>
          <w:szCs w:val="28"/>
        </w:rPr>
        <w:t>02</w:t>
      </w:r>
      <w:r w:rsidRPr="00451AB9">
        <w:rPr>
          <w:bCs/>
          <w:spacing w:val="-4"/>
          <w:sz w:val="28"/>
          <w:szCs w:val="28"/>
        </w:rPr>
        <w:t xml:space="preserve"> nhiệm kỳ liên tục, giữ chức vụ Chủ tịch HĐND tỉnh tôi </w:t>
      </w:r>
      <w:r w:rsidR="006F77A5" w:rsidRPr="006F77A5">
        <w:rPr>
          <w:sz w:val="28"/>
          <w:szCs w:val="28"/>
        </w:rPr>
        <w:t xml:space="preserve">nhận </w:t>
      </w:r>
      <w:r w:rsidR="00CD6F0E">
        <w:rPr>
          <w:sz w:val="28"/>
          <w:szCs w:val="28"/>
        </w:rPr>
        <w:t>thức sâu sắc</w:t>
      </w:r>
      <w:r w:rsidR="006C21B5">
        <w:rPr>
          <w:sz w:val="28"/>
          <w:szCs w:val="28"/>
        </w:rPr>
        <w:t xml:space="preserve"> rằng</w:t>
      </w:r>
      <w:r w:rsidR="00CD6F0E">
        <w:rPr>
          <w:sz w:val="28"/>
          <w:szCs w:val="28"/>
        </w:rPr>
        <w:t xml:space="preserve"> </w:t>
      </w:r>
      <w:r w:rsidR="006F77A5" w:rsidRPr="006F77A5">
        <w:rPr>
          <w:sz w:val="28"/>
          <w:szCs w:val="28"/>
        </w:rPr>
        <w:t xml:space="preserve">HĐND là cơ quan quyền lực nhà nước ở địa phương, đại diện cho ý chí và quyền làm chủ của Nhân dân; quyết định các chủ trương, biện pháp phát triển kinh tế </w:t>
      </w:r>
      <w:r w:rsidR="00CD5C13">
        <w:rPr>
          <w:sz w:val="28"/>
          <w:szCs w:val="28"/>
        </w:rPr>
        <w:t>-</w:t>
      </w:r>
      <w:r w:rsidR="006F77A5" w:rsidRPr="006F77A5">
        <w:rPr>
          <w:sz w:val="28"/>
          <w:szCs w:val="28"/>
        </w:rPr>
        <w:t xml:space="preserve"> xã hội; giám sát việc thực thi pháp luật; bảo đảm quyền, lợi ích hợp pháp của Nhân dân. Đại biểu HĐND phải gắn bó mật thiết với cử tri, lắng nghe, phản ánh trung thực và đôn đốc giải quyết kịp thời các kiến nghị chính đáng của Nhân dân. </w:t>
      </w:r>
    </w:p>
    <w:p w14:paraId="2403CABC" w14:textId="76FE3AB3" w:rsidR="00CD6F0E" w:rsidRDefault="006F77A5" w:rsidP="004D6E65">
      <w:pPr>
        <w:spacing w:before="120" w:after="120" w:line="340" w:lineRule="atLeast"/>
        <w:ind w:firstLine="567"/>
        <w:jc w:val="both"/>
        <w:rPr>
          <w:sz w:val="28"/>
          <w:szCs w:val="28"/>
        </w:rPr>
      </w:pPr>
      <w:r w:rsidRPr="006F77A5">
        <w:rPr>
          <w:sz w:val="28"/>
          <w:szCs w:val="28"/>
        </w:rPr>
        <w:t xml:space="preserve">Trong nhiệm kỳ vừa qua, mặc dù đối mặt nhiều </w:t>
      </w:r>
      <w:r w:rsidR="004D6E65">
        <w:rPr>
          <w:sz w:val="28"/>
          <w:szCs w:val="28"/>
        </w:rPr>
        <w:t xml:space="preserve">thách thức, </w:t>
      </w:r>
      <w:r w:rsidRPr="006F77A5">
        <w:rPr>
          <w:sz w:val="28"/>
          <w:szCs w:val="28"/>
        </w:rPr>
        <w:t xml:space="preserve">khó khăn như đại dịch Covid-19, thiên tai, biến động tình hình thế giới, HĐND tỉnh đã ban hành nhiều nghị quyết quan trọng, góp phần giữ vững ổn định và thúc đẩy phát triển kinh tế </w:t>
      </w:r>
      <w:r w:rsidR="00CD5C13">
        <w:rPr>
          <w:sz w:val="28"/>
          <w:szCs w:val="28"/>
        </w:rPr>
        <w:t>-</w:t>
      </w:r>
      <w:r w:rsidRPr="006F77A5">
        <w:rPr>
          <w:sz w:val="28"/>
          <w:szCs w:val="28"/>
        </w:rPr>
        <w:t xml:space="preserve"> xã hội. Tốc độ tăng trưởng GRDP bình quân giai đoạn 2021 </w:t>
      </w:r>
      <w:r w:rsidR="00CD5C13">
        <w:rPr>
          <w:sz w:val="28"/>
          <w:szCs w:val="28"/>
        </w:rPr>
        <w:t>-</w:t>
      </w:r>
      <w:r w:rsidRPr="006F77A5">
        <w:rPr>
          <w:sz w:val="28"/>
          <w:szCs w:val="28"/>
        </w:rPr>
        <w:t xml:space="preserve"> 2025 đạt 5,96%; tổng thu ngân sách 5 năm đạt trên 140 nghìn tỷ đồng; GRDP bình quân đầu người năm 2025 đạt 105,3 triệu đồng; kim ngạch xuất khẩu 5 năm đạt 14 tỷ USD; tỷ lệ hộ nghèo đa chiều giảm còn 3,19%. </w:t>
      </w:r>
      <w:r w:rsidR="004D6E65">
        <w:rPr>
          <w:sz w:val="28"/>
          <w:szCs w:val="28"/>
        </w:rPr>
        <w:t xml:space="preserve">Xây dựng Đảng và hệ thống chính trị được chú trọng; </w:t>
      </w:r>
      <w:r w:rsidR="004D6E65" w:rsidRPr="006F77A5">
        <w:rPr>
          <w:sz w:val="28"/>
          <w:szCs w:val="28"/>
        </w:rPr>
        <w:t>quốc phòng, an ninh được giữ vững.</w:t>
      </w:r>
      <w:r w:rsidR="004D6E65">
        <w:rPr>
          <w:sz w:val="28"/>
          <w:szCs w:val="28"/>
        </w:rPr>
        <w:t xml:space="preserve"> </w:t>
      </w:r>
      <w:r w:rsidRPr="006F77A5">
        <w:rPr>
          <w:sz w:val="28"/>
          <w:szCs w:val="28"/>
        </w:rPr>
        <w:t>Lĩnh vực giáo dục, y tế, an sinh xã hội được quan tâm</w:t>
      </w:r>
      <w:r w:rsidR="004D6E65">
        <w:rPr>
          <w:sz w:val="28"/>
          <w:szCs w:val="28"/>
        </w:rPr>
        <w:t>.</w:t>
      </w:r>
    </w:p>
    <w:p w14:paraId="665FB6EB" w14:textId="124A187B" w:rsidR="0003119F" w:rsidRPr="00170FE3" w:rsidRDefault="00840891" w:rsidP="0003119F">
      <w:pPr>
        <w:spacing w:before="120" w:after="120" w:line="340" w:lineRule="atLeast"/>
        <w:ind w:firstLine="567"/>
        <w:jc w:val="both"/>
        <w:rPr>
          <w:bCs/>
          <w:sz w:val="28"/>
          <w:szCs w:val="28"/>
        </w:rPr>
      </w:pPr>
      <w:r>
        <w:rPr>
          <w:bCs/>
          <w:sz w:val="28"/>
          <w:szCs w:val="28"/>
        </w:rPr>
        <w:t>Đồng thời q</w:t>
      </w:r>
      <w:r w:rsidRPr="00170FE3">
        <w:rPr>
          <w:bCs/>
          <w:sz w:val="28"/>
          <w:szCs w:val="28"/>
        </w:rPr>
        <w:t>ua theo dõi thực tiễn, tôi nhận thấy</w:t>
      </w:r>
      <w:r>
        <w:rPr>
          <w:bCs/>
          <w:sz w:val="28"/>
          <w:szCs w:val="28"/>
        </w:rPr>
        <w:t xml:space="preserve"> đối</w:t>
      </w:r>
      <w:r w:rsidR="006F77A5" w:rsidRPr="006F77A5">
        <w:rPr>
          <w:sz w:val="28"/>
          <w:szCs w:val="28"/>
        </w:rPr>
        <w:t xml:space="preserve"> với các xã Quảng Tân, Tuy Đức và Quảng Trực, nhiệm kỳ qua đã đạt nhiều kết quả tích cực: phần lớn các chỉ tiêu phát triển kinh tế </w:t>
      </w:r>
      <w:r w:rsidR="00CD5C13">
        <w:rPr>
          <w:sz w:val="28"/>
          <w:szCs w:val="28"/>
        </w:rPr>
        <w:t>-</w:t>
      </w:r>
      <w:r w:rsidR="006F77A5" w:rsidRPr="006F77A5">
        <w:rPr>
          <w:sz w:val="28"/>
          <w:szCs w:val="28"/>
        </w:rPr>
        <w:t xml:space="preserve"> xã hội đạt và vượt kế </w:t>
      </w:r>
      <w:r w:rsidR="006F77A5" w:rsidRPr="00E462B1">
        <w:rPr>
          <w:sz w:val="28"/>
          <w:szCs w:val="28"/>
        </w:rPr>
        <w:t>hoạch; thu ngân sách tăng; đời sống Nhân dân được cải thiện</w:t>
      </w:r>
      <w:r w:rsidR="00CD5C13" w:rsidRPr="00E462B1">
        <w:rPr>
          <w:sz w:val="28"/>
          <w:szCs w:val="28"/>
        </w:rPr>
        <w:t xml:space="preserve">; Thu nhập bình quân đầu người trên địa bàn </w:t>
      </w:r>
      <w:r w:rsidR="00E462B1" w:rsidRPr="00E462B1">
        <w:rPr>
          <w:sz w:val="28"/>
          <w:szCs w:val="28"/>
        </w:rPr>
        <w:t xml:space="preserve">xã Quảng Trực đạt 48 triệu/năm, xã Tuy Đức đạt 50 triệu/năm, xã Quảng Tân đạt 61 triệu đồng/năm; </w:t>
      </w:r>
      <w:r w:rsidR="006F77A5" w:rsidRPr="00E462B1">
        <w:rPr>
          <w:sz w:val="28"/>
          <w:szCs w:val="28"/>
        </w:rPr>
        <w:t xml:space="preserve">quốc phòng </w:t>
      </w:r>
      <w:r w:rsidR="00CD5C13" w:rsidRPr="00E462B1">
        <w:rPr>
          <w:sz w:val="28"/>
          <w:szCs w:val="28"/>
        </w:rPr>
        <w:t>-</w:t>
      </w:r>
      <w:r w:rsidR="006F77A5" w:rsidRPr="00E462B1">
        <w:rPr>
          <w:sz w:val="28"/>
          <w:szCs w:val="28"/>
        </w:rPr>
        <w:t xml:space="preserve"> an ninh ổn định; công tác cải cách hành chính được quan tâm. Tuy nhiên, vẫn còn những hạn chế</w:t>
      </w:r>
      <w:r w:rsidR="0003119F" w:rsidRPr="00E462B1">
        <w:rPr>
          <w:sz w:val="28"/>
          <w:szCs w:val="28"/>
        </w:rPr>
        <w:t xml:space="preserve"> như</w:t>
      </w:r>
      <w:r w:rsidR="006F77A5" w:rsidRPr="00E462B1">
        <w:rPr>
          <w:sz w:val="28"/>
          <w:szCs w:val="28"/>
        </w:rPr>
        <w:t>: hạ tầng giao thông chưa đồng bộ; tăng trưởng kinh tế chưa tương xứng tiềm năng; sản xuất nông nghiệp còn nhỏ lẻ, hiệu quả chưa cao; liên kết chuỗi giá trị còn hạn chế; hạ t</w:t>
      </w:r>
      <w:r w:rsidR="006F77A5" w:rsidRPr="006F77A5">
        <w:rPr>
          <w:sz w:val="28"/>
          <w:szCs w:val="28"/>
        </w:rPr>
        <w:t xml:space="preserve">ầng </w:t>
      </w:r>
      <w:r w:rsidR="0003119F">
        <w:rPr>
          <w:sz w:val="28"/>
          <w:szCs w:val="28"/>
        </w:rPr>
        <w:t>thương mại chưa đáp ứng yêu cầu.</w:t>
      </w:r>
      <w:r w:rsidR="006F77A5" w:rsidRPr="006F77A5">
        <w:rPr>
          <w:sz w:val="28"/>
          <w:szCs w:val="28"/>
        </w:rPr>
        <w:t xml:space="preserve"> </w:t>
      </w:r>
      <w:r w:rsidR="0003119F" w:rsidRPr="00170FE3">
        <w:rPr>
          <w:bCs/>
          <w:sz w:val="28"/>
          <w:szCs w:val="28"/>
        </w:rPr>
        <w:t>Tình trạng vi phạm quy định về bảo vệ và phát triển rừng vẫn còn xảy ra. Tình hình tranh chấp, khiếu nại, khiếu kiện còn tiếp diễn, một số vụ việc tồn đọng, phức tạp, nhất là trong lĩnh vực đất đai, chưa được giải quyết dứt điểm</w:t>
      </w:r>
      <w:r w:rsidR="0003119F">
        <w:rPr>
          <w:bCs/>
          <w:sz w:val="28"/>
          <w:szCs w:val="28"/>
        </w:rPr>
        <w:t>.</w:t>
      </w:r>
      <w:r w:rsidR="006F77A5" w:rsidRPr="006F77A5">
        <w:rPr>
          <w:sz w:val="28"/>
          <w:szCs w:val="28"/>
        </w:rPr>
        <w:t xml:space="preserve"> </w:t>
      </w:r>
      <w:r w:rsidR="0003119F" w:rsidRPr="00170FE3">
        <w:rPr>
          <w:bCs/>
          <w:sz w:val="28"/>
          <w:szCs w:val="28"/>
        </w:rPr>
        <w:t>Công tác cải cách hành chính tuy được quan tâm nhưng tỷ lệ dịch vụ công trực tuyến mức độ 3, 4 còn thấp. Công tác giảm nghèo chưa thật sự bền vững, một bộ phận hộ dân còn nguy cơ tái nghèo.</w:t>
      </w:r>
    </w:p>
    <w:p w14:paraId="385AC462" w14:textId="2AFE4710" w:rsidR="00B163A9" w:rsidRPr="00296246" w:rsidRDefault="00B163A9" w:rsidP="00B163A9">
      <w:pPr>
        <w:spacing w:before="120" w:after="120" w:line="340" w:lineRule="atLeast"/>
        <w:ind w:firstLine="567"/>
        <w:jc w:val="both"/>
        <w:rPr>
          <w:bCs/>
          <w:spacing w:val="-2"/>
          <w:sz w:val="28"/>
          <w:szCs w:val="28"/>
        </w:rPr>
      </w:pPr>
      <w:r w:rsidRPr="00296246">
        <w:rPr>
          <w:bCs/>
          <w:spacing w:val="-2"/>
          <w:sz w:val="28"/>
          <w:szCs w:val="28"/>
        </w:rPr>
        <w:t>Nếu được cử tri tiếp tục tín nhiệm bầu làm đại biểu Hội đồng nhân dân tỉnh Lâm Đồng khóa XI, nhiệm kỳ 2026 -</w:t>
      </w:r>
      <w:r w:rsidR="005C5015">
        <w:rPr>
          <w:bCs/>
          <w:spacing w:val="-2"/>
          <w:sz w:val="28"/>
          <w:szCs w:val="28"/>
        </w:rPr>
        <w:t xml:space="preserve"> 2031</w:t>
      </w:r>
      <w:r w:rsidRPr="00296246">
        <w:rPr>
          <w:bCs/>
          <w:spacing w:val="-2"/>
          <w:sz w:val="28"/>
          <w:szCs w:val="28"/>
        </w:rPr>
        <w:t>.</w:t>
      </w:r>
      <w:r>
        <w:rPr>
          <w:bCs/>
          <w:spacing w:val="-2"/>
          <w:sz w:val="28"/>
          <w:szCs w:val="28"/>
        </w:rPr>
        <w:t xml:space="preserve"> T</w:t>
      </w:r>
      <w:r w:rsidRPr="00296246">
        <w:rPr>
          <w:bCs/>
          <w:spacing w:val="-2"/>
          <w:sz w:val="28"/>
          <w:szCs w:val="28"/>
        </w:rPr>
        <w:t>ôi xin cam kết thực hiện tốt trách nhiệm của người đại biểu Nhân dân với các nội dung sau:</w:t>
      </w:r>
    </w:p>
    <w:p w14:paraId="7CDD16F5" w14:textId="51651891" w:rsidR="006F77A5" w:rsidRPr="006F77A5" w:rsidRDefault="006F77A5" w:rsidP="006F77A5">
      <w:pPr>
        <w:spacing w:before="120" w:after="120" w:line="340" w:lineRule="atLeast"/>
        <w:ind w:firstLine="567"/>
        <w:jc w:val="both"/>
        <w:rPr>
          <w:sz w:val="28"/>
          <w:szCs w:val="28"/>
        </w:rPr>
      </w:pPr>
      <w:r w:rsidRPr="006F77A5">
        <w:rPr>
          <w:sz w:val="28"/>
          <w:szCs w:val="28"/>
        </w:rPr>
        <w:lastRenderedPageBreak/>
        <w:t xml:space="preserve">Thứ nhất, giữ mối liên hệ chặt chẽ với cử tri; thực hiện đầy đủ, nghiêm túc việc tiếp xúc cử tri; lắng nghe, phản ánh trung thực, kịp thời ý kiến, kiến nghị của Nhân dân; theo dõi, đôn đốc việc giải quyết và thông tin lại kết quả cho cử tri. </w:t>
      </w:r>
      <w:r w:rsidR="00297FC9" w:rsidRPr="00451AB9">
        <w:rPr>
          <w:bCs/>
          <w:sz w:val="28"/>
          <w:szCs w:val="28"/>
        </w:rPr>
        <w:t>Trong mọi hoạt động</w:t>
      </w:r>
      <w:r w:rsidR="00297FC9">
        <w:rPr>
          <w:bCs/>
          <w:sz w:val="28"/>
          <w:szCs w:val="28"/>
        </w:rPr>
        <w:t>, l</w:t>
      </w:r>
      <w:r w:rsidRPr="006F77A5">
        <w:rPr>
          <w:sz w:val="28"/>
          <w:szCs w:val="28"/>
        </w:rPr>
        <w:t>uôn đặt quyền, lợi ích hợp pháp, chính đáng của Nhân dân lên trên hết.</w:t>
      </w:r>
    </w:p>
    <w:p w14:paraId="0FE970D4" w14:textId="659EE69F" w:rsidR="00CD6F0E" w:rsidRDefault="006F77A5" w:rsidP="006F77A5">
      <w:pPr>
        <w:spacing w:before="120" w:after="120" w:line="340" w:lineRule="atLeast"/>
        <w:ind w:firstLine="567"/>
        <w:jc w:val="both"/>
        <w:rPr>
          <w:sz w:val="28"/>
          <w:szCs w:val="28"/>
        </w:rPr>
      </w:pPr>
      <w:r w:rsidRPr="006F77A5">
        <w:rPr>
          <w:sz w:val="28"/>
          <w:szCs w:val="28"/>
        </w:rPr>
        <w:t>Thứ hai, tham gia đầy đủ, trách nhiệm các kỳ họp, hoạt động giám sát, khảo sát của HĐND; tích cực đóng góp xây dựng nghị quyết, cơ chế, chính sách phù hợp thực tiễn; tăng cường giám sát những vấn đề cử tri quan tâm như quản lý đất đai, bảo vệ rừng, giải quyết khiếu nại, cải cách hành chính, thực hiện chính sách an sinh xã hội</w:t>
      </w:r>
      <w:r w:rsidR="004D6E65">
        <w:rPr>
          <w:sz w:val="28"/>
          <w:szCs w:val="28"/>
        </w:rPr>
        <w:t>, giảm nghèo</w:t>
      </w:r>
      <w:r w:rsidRPr="006F77A5">
        <w:rPr>
          <w:sz w:val="28"/>
          <w:szCs w:val="28"/>
        </w:rPr>
        <w:t xml:space="preserve">. </w:t>
      </w:r>
    </w:p>
    <w:p w14:paraId="43DDF3B8" w14:textId="77777777" w:rsidR="00CD6F0E" w:rsidRDefault="006F77A5" w:rsidP="006F77A5">
      <w:pPr>
        <w:spacing w:before="120" w:after="120" w:line="340" w:lineRule="atLeast"/>
        <w:ind w:firstLine="567"/>
        <w:jc w:val="both"/>
        <w:rPr>
          <w:sz w:val="28"/>
          <w:szCs w:val="28"/>
        </w:rPr>
      </w:pPr>
      <w:r w:rsidRPr="006F77A5">
        <w:rPr>
          <w:sz w:val="28"/>
          <w:szCs w:val="28"/>
        </w:rPr>
        <w:t xml:space="preserve">Thứ ba, cùng tập thể HĐND tỉnh nghiên cứu, đề xuất giải pháp thúc đẩy phát triển kinh tế nhanh và bền vững; phát huy tiềm năng nông nghiệp, thương mại – dịch vụ; đẩy mạnh chuyển đổi số, cải thiện môi trường đầu tư; quan tâm hỗ trợ các xã Quảng Tân, Tuy Đức, Quảng Trực phát triển hạ tầng, nâng cao đời sống Nhân dân; kiên trì theo dõi, đề xuất giải quyết dứt điểm những kiến nghị chính đáng còn tồn đọng kéo dài. </w:t>
      </w:r>
    </w:p>
    <w:p w14:paraId="3633833C" w14:textId="7A25E383" w:rsidR="008335B8" w:rsidRDefault="006F77A5" w:rsidP="006F77A5">
      <w:pPr>
        <w:spacing w:before="120" w:after="120" w:line="340" w:lineRule="atLeast"/>
        <w:ind w:firstLine="567"/>
        <w:jc w:val="both"/>
        <w:rPr>
          <w:sz w:val="28"/>
          <w:szCs w:val="28"/>
        </w:rPr>
      </w:pPr>
      <w:r w:rsidRPr="006F77A5">
        <w:rPr>
          <w:sz w:val="28"/>
          <w:szCs w:val="28"/>
        </w:rPr>
        <w:t>Thứ tư, không ngừng rèn luyện phẩm chất chính trị, đạo đức, lối sống; nâng cao năng lực, kỹ năng hoạt động dân cử; thực hiện nhiệm vụ với tinh thần khách quan, công tâm, minh bạch; nghiêm túc tiếp thu sự giám sát của cử tri và Nhân dân</w:t>
      </w:r>
      <w:r w:rsidR="004D6E65">
        <w:rPr>
          <w:sz w:val="28"/>
          <w:szCs w:val="28"/>
        </w:rPr>
        <w:t>, tự soi, tự sửa để xứng đáng với niềm tin của cử tri.</w:t>
      </w:r>
    </w:p>
    <w:p w14:paraId="306578B5" w14:textId="55C65EE6" w:rsidR="00CD6F0E" w:rsidRDefault="006F77A5" w:rsidP="006F77A5">
      <w:pPr>
        <w:spacing w:before="120" w:after="120" w:line="340" w:lineRule="atLeast"/>
        <w:ind w:firstLine="567"/>
        <w:jc w:val="both"/>
        <w:rPr>
          <w:sz w:val="28"/>
          <w:szCs w:val="28"/>
        </w:rPr>
      </w:pPr>
      <w:r w:rsidRPr="006F77A5">
        <w:rPr>
          <w:sz w:val="28"/>
          <w:szCs w:val="28"/>
        </w:rPr>
        <w:t xml:space="preserve">Kính thưa bà con cử tri! </w:t>
      </w:r>
    </w:p>
    <w:p w14:paraId="57ACBFA2" w14:textId="77777777" w:rsidR="008335B8" w:rsidRDefault="006F77A5" w:rsidP="00CD6F0E">
      <w:pPr>
        <w:spacing w:before="120" w:after="120" w:line="340" w:lineRule="atLeast"/>
        <w:ind w:firstLine="567"/>
        <w:jc w:val="both"/>
        <w:rPr>
          <w:sz w:val="28"/>
          <w:szCs w:val="28"/>
        </w:rPr>
      </w:pPr>
      <w:r w:rsidRPr="006F77A5">
        <w:rPr>
          <w:sz w:val="28"/>
          <w:szCs w:val="28"/>
        </w:rPr>
        <w:t xml:space="preserve">Với tất cả trách nhiệm và tâm huyết của mình, tôi xin hứa sẽ nỗ lực hết sức để thực hiện tốt chương trình hành động đã đề ra; luôn gần dân, trọng dân, lắng nghe và hành động vì lợi ích của Nhân dân; góp phần xây dựng chính quyền địa phương trong sạch, vững mạnh, đáp ứng yêu cầu phát triển trong giai đoạn mới. </w:t>
      </w:r>
    </w:p>
    <w:p w14:paraId="0CA67BCE" w14:textId="75BC6648" w:rsidR="00CD6F0E" w:rsidRPr="003F5479" w:rsidRDefault="006F77A5" w:rsidP="00CD6F0E">
      <w:pPr>
        <w:spacing w:before="120" w:after="120" w:line="340" w:lineRule="atLeast"/>
        <w:ind w:firstLine="567"/>
        <w:jc w:val="both"/>
        <w:rPr>
          <w:spacing w:val="2"/>
          <w:sz w:val="28"/>
          <w:szCs w:val="28"/>
        </w:rPr>
      </w:pPr>
      <w:r w:rsidRPr="003F5479">
        <w:rPr>
          <w:spacing w:val="2"/>
          <w:sz w:val="28"/>
          <w:szCs w:val="28"/>
        </w:rPr>
        <w:t xml:space="preserve">Xin kính chúc các đồng chí lãnh đạo và toàn thể bà con cử tri sức khỏe, hạnh phúc và thành công. </w:t>
      </w:r>
      <w:r w:rsidR="00CD6F0E" w:rsidRPr="003F5479">
        <w:rPr>
          <w:spacing w:val="2"/>
          <w:sz w:val="28"/>
          <w:szCs w:val="28"/>
        </w:rPr>
        <w:t>Chúc cho hội nghị hôm nay cũng như Cuộc bầu cử đại biểu Quốc hội và HĐND các cấp diễn ra vào ngày 15/3/2026 sắp tới thành công tốt đẹp.</w:t>
      </w:r>
    </w:p>
    <w:p w14:paraId="3EA2D42F" w14:textId="333ED60D" w:rsidR="00CD6F0E" w:rsidRDefault="00CD6F0E" w:rsidP="00CD6F0E">
      <w:pPr>
        <w:spacing w:before="120" w:after="120" w:line="340" w:lineRule="atLeast"/>
        <w:ind w:firstLine="567"/>
        <w:jc w:val="both"/>
        <w:rPr>
          <w:sz w:val="28"/>
          <w:szCs w:val="28"/>
        </w:rPr>
      </w:pPr>
      <w:r w:rsidRPr="00451AB9">
        <w:rPr>
          <w:sz w:val="28"/>
          <w:szCs w:val="28"/>
        </w:rPr>
        <w:t xml:space="preserve">Trân trọng cảm ơn! </w:t>
      </w:r>
    </w:p>
    <w:sectPr w:rsidR="00CD6F0E" w:rsidSect="004D6E65">
      <w:headerReference w:type="default" r:id="rId8"/>
      <w:pgSz w:w="11907" w:h="16840" w:code="9"/>
      <w:pgMar w:top="1134" w:right="1134" w:bottom="992"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DF95" w14:textId="77777777" w:rsidR="00D9201B" w:rsidRDefault="00D9201B" w:rsidP="00B60136">
      <w:pPr>
        <w:spacing w:after="0" w:line="240" w:lineRule="auto"/>
      </w:pPr>
      <w:r>
        <w:separator/>
      </w:r>
    </w:p>
  </w:endnote>
  <w:endnote w:type="continuationSeparator" w:id="0">
    <w:p w14:paraId="63F43F38" w14:textId="77777777" w:rsidR="00D9201B" w:rsidRDefault="00D9201B" w:rsidP="00B6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F017" w14:textId="77777777" w:rsidR="00D9201B" w:rsidRDefault="00D9201B" w:rsidP="00B60136">
      <w:pPr>
        <w:spacing w:after="0" w:line="240" w:lineRule="auto"/>
      </w:pPr>
      <w:r>
        <w:separator/>
      </w:r>
    </w:p>
  </w:footnote>
  <w:footnote w:type="continuationSeparator" w:id="0">
    <w:p w14:paraId="7F0D4300" w14:textId="77777777" w:rsidR="00D9201B" w:rsidRDefault="00D9201B" w:rsidP="00B6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283906"/>
      <w:docPartObj>
        <w:docPartGallery w:val="Page Numbers (Top of Page)"/>
        <w:docPartUnique/>
      </w:docPartObj>
    </w:sdtPr>
    <w:sdtEndPr>
      <w:rPr>
        <w:noProof/>
      </w:rPr>
    </w:sdtEndPr>
    <w:sdtContent>
      <w:p w14:paraId="739F4571" w14:textId="6CDD02BD" w:rsidR="00B60136" w:rsidRDefault="00B60136">
        <w:pPr>
          <w:pStyle w:val="Header"/>
          <w:jc w:val="center"/>
        </w:pPr>
        <w:r>
          <w:fldChar w:fldCharType="begin"/>
        </w:r>
        <w:r>
          <w:instrText xml:space="preserve"> PAGE   \* MERGEFORMAT </w:instrText>
        </w:r>
        <w:r>
          <w:fldChar w:fldCharType="separate"/>
        </w:r>
        <w:r w:rsidR="00AD7D9A">
          <w:rPr>
            <w:noProof/>
          </w:rPr>
          <w:t>2</w:t>
        </w:r>
        <w:r>
          <w:rPr>
            <w:noProof/>
          </w:rPr>
          <w:fldChar w:fldCharType="end"/>
        </w:r>
      </w:p>
    </w:sdtContent>
  </w:sdt>
  <w:p w14:paraId="2797DDE5" w14:textId="69D1942C" w:rsidR="00B60136" w:rsidRDefault="00B60136" w:rsidP="00B601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11200FA"/>
    <w:multiLevelType w:val="multilevel"/>
    <w:tmpl w:val="24FA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82780"/>
    <w:multiLevelType w:val="hybridMultilevel"/>
    <w:tmpl w:val="816448C0"/>
    <w:lvl w:ilvl="0" w:tplc="1EE0C7D2">
      <w:start w:val="3"/>
      <w:numFmt w:val="bullet"/>
      <w:lvlText w:val=""/>
      <w:lvlJc w:val="left"/>
      <w:pPr>
        <w:ind w:left="927" w:hanging="360"/>
      </w:pPr>
      <w:rPr>
        <w:rFonts w:ascii="Wingdings" w:eastAsia="Times New Roman" w:hAnsi="Wingdings"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69102395">
    <w:abstractNumId w:val="8"/>
  </w:num>
  <w:num w:numId="2" w16cid:durableId="851333461">
    <w:abstractNumId w:val="6"/>
  </w:num>
  <w:num w:numId="3" w16cid:durableId="1026828697">
    <w:abstractNumId w:val="5"/>
  </w:num>
  <w:num w:numId="4" w16cid:durableId="1415976460">
    <w:abstractNumId w:val="4"/>
  </w:num>
  <w:num w:numId="5" w16cid:durableId="561407042">
    <w:abstractNumId w:val="7"/>
  </w:num>
  <w:num w:numId="6" w16cid:durableId="1557200979">
    <w:abstractNumId w:val="3"/>
  </w:num>
  <w:num w:numId="7" w16cid:durableId="1270160246">
    <w:abstractNumId w:val="2"/>
  </w:num>
  <w:num w:numId="8" w16cid:durableId="635139462">
    <w:abstractNumId w:val="1"/>
  </w:num>
  <w:num w:numId="9" w16cid:durableId="2006474726">
    <w:abstractNumId w:val="0"/>
  </w:num>
  <w:num w:numId="10" w16cid:durableId="1175608138">
    <w:abstractNumId w:val="10"/>
  </w:num>
  <w:num w:numId="11" w16cid:durableId="1872919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0EEF"/>
    <w:rsid w:val="0003119F"/>
    <w:rsid w:val="00034616"/>
    <w:rsid w:val="0006063C"/>
    <w:rsid w:val="00086C86"/>
    <w:rsid w:val="000B222F"/>
    <w:rsid w:val="00121F26"/>
    <w:rsid w:val="00123B45"/>
    <w:rsid w:val="0015074B"/>
    <w:rsid w:val="00170FE3"/>
    <w:rsid w:val="001805FB"/>
    <w:rsid w:val="001B38E4"/>
    <w:rsid w:val="00200770"/>
    <w:rsid w:val="00204376"/>
    <w:rsid w:val="002070DF"/>
    <w:rsid w:val="00210AB1"/>
    <w:rsid w:val="00296246"/>
    <w:rsid w:val="0029639D"/>
    <w:rsid w:val="00297FC9"/>
    <w:rsid w:val="002D752C"/>
    <w:rsid w:val="00326F90"/>
    <w:rsid w:val="0035147F"/>
    <w:rsid w:val="003A5F61"/>
    <w:rsid w:val="003F5479"/>
    <w:rsid w:val="004074BF"/>
    <w:rsid w:val="004309BC"/>
    <w:rsid w:val="004449B2"/>
    <w:rsid w:val="00451AB9"/>
    <w:rsid w:val="00487A1F"/>
    <w:rsid w:val="004D5AEF"/>
    <w:rsid w:val="004D6E65"/>
    <w:rsid w:val="00531B74"/>
    <w:rsid w:val="00562F8C"/>
    <w:rsid w:val="0057054C"/>
    <w:rsid w:val="00590BD9"/>
    <w:rsid w:val="005A3E67"/>
    <w:rsid w:val="005A5D5D"/>
    <w:rsid w:val="005C5015"/>
    <w:rsid w:val="005F460F"/>
    <w:rsid w:val="00620782"/>
    <w:rsid w:val="00665BBF"/>
    <w:rsid w:val="0068027E"/>
    <w:rsid w:val="006A205B"/>
    <w:rsid w:val="006C21B5"/>
    <w:rsid w:val="006D3F67"/>
    <w:rsid w:val="006E1339"/>
    <w:rsid w:val="006F77A5"/>
    <w:rsid w:val="00720F29"/>
    <w:rsid w:val="00725826"/>
    <w:rsid w:val="00736BE1"/>
    <w:rsid w:val="007517F0"/>
    <w:rsid w:val="008335B8"/>
    <w:rsid w:val="00840891"/>
    <w:rsid w:val="00841E18"/>
    <w:rsid w:val="00871508"/>
    <w:rsid w:val="008B3766"/>
    <w:rsid w:val="008C47A5"/>
    <w:rsid w:val="00910790"/>
    <w:rsid w:val="009A394B"/>
    <w:rsid w:val="009F581C"/>
    <w:rsid w:val="00A03DE4"/>
    <w:rsid w:val="00A21A02"/>
    <w:rsid w:val="00AA1D8D"/>
    <w:rsid w:val="00AA4E36"/>
    <w:rsid w:val="00AD6B99"/>
    <w:rsid w:val="00AD7D9A"/>
    <w:rsid w:val="00AF4776"/>
    <w:rsid w:val="00AF6404"/>
    <w:rsid w:val="00AF6ECA"/>
    <w:rsid w:val="00B163A9"/>
    <w:rsid w:val="00B16623"/>
    <w:rsid w:val="00B36AE1"/>
    <w:rsid w:val="00B47730"/>
    <w:rsid w:val="00B5015D"/>
    <w:rsid w:val="00B60136"/>
    <w:rsid w:val="00BC4F49"/>
    <w:rsid w:val="00C05E1C"/>
    <w:rsid w:val="00C0775C"/>
    <w:rsid w:val="00C1653E"/>
    <w:rsid w:val="00C52999"/>
    <w:rsid w:val="00CA3C84"/>
    <w:rsid w:val="00CB0664"/>
    <w:rsid w:val="00CC6635"/>
    <w:rsid w:val="00CD5C13"/>
    <w:rsid w:val="00CD6F0E"/>
    <w:rsid w:val="00CE4D79"/>
    <w:rsid w:val="00D00C70"/>
    <w:rsid w:val="00D2225E"/>
    <w:rsid w:val="00D33A0B"/>
    <w:rsid w:val="00D53215"/>
    <w:rsid w:val="00D857DE"/>
    <w:rsid w:val="00D9201B"/>
    <w:rsid w:val="00DD331A"/>
    <w:rsid w:val="00E41951"/>
    <w:rsid w:val="00E462B1"/>
    <w:rsid w:val="00E555AE"/>
    <w:rsid w:val="00EB4742"/>
    <w:rsid w:val="00EE0DA9"/>
    <w:rsid w:val="00EF368A"/>
    <w:rsid w:val="00F32E22"/>
    <w:rsid w:val="00F41564"/>
    <w:rsid w:val="00F41806"/>
    <w:rsid w:val="00F83E97"/>
    <w:rsid w:val="00FC693F"/>
    <w:rsid w:val="00FF0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B0946"/>
  <w14:defaultImageDpi w14:val="330"/>
  <w15:docId w15:val="{89339F72-5B98-4ABF-A74E-165A87C8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itation-97">
    <w:name w:val="citation-97"/>
    <w:rsid w:val="00FF09A4"/>
  </w:style>
  <w:style w:type="paragraph" w:styleId="NormalWeb">
    <w:name w:val="Normal (Web)"/>
    <w:basedOn w:val="Normal"/>
    <w:uiPriority w:val="99"/>
    <w:semiHidden/>
    <w:unhideWhenUsed/>
    <w:rsid w:val="00736BE1"/>
    <w:rPr>
      <w:rFonts w:cs="Times New Roman"/>
      <w:sz w:val="24"/>
      <w:szCs w:val="24"/>
    </w:rPr>
  </w:style>
  <w:style w:type="character" w:customStyle="1" w:styleId="text">
    <w:name w:val="text"/>
    <w:basedOn w:val="DefaultParagraphFont"/>
    <w:rsid w:val="006F77A5"/>
  </w:style>
  <w:style w:type="character" w:customStyle="1" w:styleId="card-send-timesendtime">
    <w:name w:val="card-send-time__sendtime"/>
    <w:basedOn w:val="DefaultParagraphFont"/>
    <w:rsid w:val="006F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776">
      <w:bodyDiv w:val="1"/>
      <w:marLeft w:val="0"/>
      <w:marRight w:val="0"/>
      <w:marTop w:val="0"/>
      <w:marBottom w:val="0"/>
      <w:divBdr>
        <w:top w:val="none" w:sz="0" w:space="0" w:color="auto"/>
        <w:left w:val="none" w:sz="0" w:space="0" w:color="auto"/>
        <w:bottom w:val="none" w:sz="0" w:space="0" w:color="auto"/>
        <w:right w:val="none" w:sz="0" w:space="0" w:color="auto"/>
      </w:divBdr>
      <w:divsChild>
        <w:div w:id="1979064454">
          <w:marLeft w:val="0"/>
          <w:marRight w:val="0"/>
          <w:marTop w:val="0"/>
          <w:marBottom w:val="0"/>
          <w:divBdr>
            <w:top w:val="none" w:sz="0" w:space="0" w:color="auto"/>
            <w:left w:val="none" w:sz="0" w:space="0" w:color="auto"/>
            <w:bottom w:val="none" w:sz="0" w:space="0" w:color="auto"/>
            <w:right w:val="none" w:sz="0" w:space="0" w:color="auto"/>
          </w:divBdr>
          <w:divsChild>
            <w:div w:id="1000543003">
              <w:marLeft w:val="0"/>
              <w:marRight w:val="0"/>
              <w:marTop w:val="0"/>
              <w:marBottom w:val="0"/>
              <w:divBdr>
                <w:top w:val="none" w:sz="0" w:space="0" w:color="auto"/>
                <w:left w:val="none" w:sz="0" w:space="0" w:color="auto"/>
                <w:bottom w:val="none" w:sz="0" w:space="0" w:color="auto"/>
                <w:right w:val="none" w:sz="0" w:space="0" w:color="auto"/>
              </w:divBdr>
              <w:divsChild>
                <w:div w:id="96294239">
                  <w:marLeft w:val="0"/>
                  <w:marRight w:val="0"/>
                  <w:marTop w:val="0"/>
                  <w:marBottom w:val="0"/>
                  <w:divBdr>
                    <w:top w:val="none" w:sz="0" w:space="0" w:color="auto"/>
                    <w:left w:val="none" w:sz="0" w:space="0" w:color="auto"/>
                    <w:bottom w:val="none" w:sz="0" w:space="0" w:color="auto"/>
                    <w:right w:val="none" w:sz="0" w:space="0" w:color="auto"/>
                  </w:divBdr>
                  <w:divsChild>
                    <w:div w:id="1271400599">
                      <w:marLeft w:val="0"/>
                      <w:marRight w:val="-105"/>
                      <w:marTop w:val="0"/>
                      <w:marBottom w:val="0"/>
                      <w:divBdr>
                        <w:top w:val="none" w:sz="0" w:space="0" w:color="auto"/>
                        <w:left w:val="none" w:sz="0" w:space="0" w:color="auto"/>
                        <w:bottom w:val="none" w:sz="0" w:space="0" w:color="auto"/>
                        <w:right w:val="none" w:sz="0" w:space="0" w:color="auto"/>
                      </w:divBdr>
                      <w:divsChild>
                        <w:div w:id="962929425">
                          <w:marLeft w:val="0"/>
                          <w:marRight w:val="0"/>
                          <w:marTop w:val="0"/>
                          <w:marBottom w:val="0"/>
                          <w:divBdr>
                            <w:top w:val="none" w:sz="0" w:space="0" w:color="auto"/>
                            <w:left w:val="none" w:sz="0" w:space="0" w:color="auto"/>
                            <w:bottom w:val="none" w:sz="0" w:space="0" w:color="auto"/>
                            <w:right w:val="none" w:sz="0" w:space="0" w:color="auto"/>
                          </w:divBdr>
                          <w:divsChild>
                            <w:div w:id="242373479">
                              <w:marLeft w:val="0"/>
                              <w:marRight w:val="0"/>
                              <w:marTop w:val="0"/>
                              <w:marBottom w:val="0"/>
                              <w:divBdr>
                                <w:top w:val="none" w:sz="0" w:space="0" w:color="auto"/>
                                <w:left w:val="none" w:sz="0" w:space="0" w:color="auto"/>
                                <w:bottom w:val="none" w:sz="0" w:space="0" w:color="auto"/>
                                <w:right w:val="none" w:sz="0" w:space="0" w:color="auto"/>
                              </w:divBdr>
                              <w:divsChild>
                                <w:div w:id="245069174">
                                  <w:marLeft w:val="0"/>
                                  <w:marRight w:val="0"/>
                                  <w:marTop w:val="0"/>
                                  <w:marBottom w:val="0"/>
                                  <w:divBdr>
                                    <w:top w:val="none" w:sz="0" w:space="0" w:color="auto"/>
                                    <w:left w:val="none" w:sz="0" w:space="0" w:color="auto"/>
                                    <w:bottom w:val="none" w:sz="0" w:space="0" w:color="auto"/>
                                    <w:right w:val="none" w:sz="0" w:space="0" w:color="auto"/>
                                  </w:divBdr>
                                  <w:divsChild>
                                    <w:div w:id="215049687">
                                      <w:marLeft w:val="750"/>
                                      <w:marRight w:val="0"/>
                                      <w:marTop w:val="0"/>
                                      <w:marBottom w:val="0"/>
                                      <w:divBdr>
                                        <w:top w:val="none" w:sz="0" w:space="0" w:color="auto"/>
                                        <w:left w:val="none" w:sz="0" w:space="0" w:color="auto"/>
                                        <w:bottom w:val="none" w:sz="0" w:space="0" w:color="auto"/>
                                        <w:right w:val="none" w:sz="0" w:space="0" w:color="auto"/>
                                      </w:divBdr>
                                      <w:divsChild>
                                        <w:div w:id="959148070">
                                          <w:marLeft w:val="0"/>
                                          <w:marRight w:val="0"/>
                                          <w:marTop w:val="0"/>
                                          <w:marBottom w:val="0"/>
                                          <w:divBdr>
                                            <w:top w:val="none" w:sz="0" w:space="0" w:color="auto"/>
                                            <w:left w:val="none" w:sz="0" w:space="0" w:color="auto"/>
                                            <w:bottom w:val="none" w:sz="0" w:space="0" w:color="auto"/>
                                            <w:right w:val="none" w:sz="0" w:space="0" w:color="auto"/>
                                          </w:divBdr>
                                          <w:divsChild>
                                            <w:div w:id="205483701">
                                              <w:marLeft w:val="0"/>
                                              <w:marRight w:val="0"/>
                                              <w:marTop w:val="0"/>
                                              <w:marBottom w:val="0"/>
                                              <w:divBdr>
                                                <w:top w:val="none" w:sz="0" w:space="0" w:color="auto"/>
                                                <w:left w:val="none" w:sz="0" w:space="0" w:color="auto"/>
                                                <w:bottom w:val="none" w:sz="0" w:space="0" w:color="auto"/>
                                                <w:right w:val="none" w:sz="0" w:space="0" w:color="auto"/>
                                              </w:divBdr>
                                              <w:divsChild>
                                                <w:div w:id="43531455">
                                                  <w:marLeft w:val="0"/>
                                                  <w:marRight w:val="0"/>
                                                  <w:marTop w:val="0"/>
                                                  <w:marBottom w:val="0"/>
                                                  <w:divBdr>
                                                    <w:top w:val="none" w:sz="0" w:space="0" w:color="auto"/>
                                                    <w:left w:val="none" w:sz="0" w:space="0" w:color="auto"/>
                                                    <w:bottom w:val="none" w:sz="0" w:space="0" w:color="auto"/>
                                                    <w:right w:val="none" w:sz="0" w:space="0" w:color="auto"/>
                                                  </w:divBdr>
                                                  <w:divsChild>
                                                    <w:div w:id="98961952">
                                                      <w:marLeft w:val="0"/>
                                                      <w:marRight w:val="0"/>
                                                      <w:marTop w:val="0"/>
                                                      <w:marBottom w:val="0"/>
                                                      <w:divBdr>
                                                        <w:top w:val="none" w:sz="0" w:space="0" w:color="auto"/>
                                                        <w:left w:val="none" w:sz="0" w:space="0" w:color="auto"/>
                                                        <w:bottom w:val="none" w:sz="0" w:space="0" w:color="auto"/>
                                                        <w:right w:val="none" w:sz="0" w:space="0" w:color="auto"/>
                                                      </w:divBdr>
                                                      <w:divsChild>
                                                        <w:div w:id="1567915107">
                                                          <w:marLeft w:val="0"/>
                                                          <w:marRight w:val="0"/>
                                                          <w:marTop w:val="0"/>
                                                          <w:marBottom w:val="0"/>
                                                          <w:divBdr>
                                                            <w:top w:val="none" w:sz="0" w:space="0" w:color="auto"/>
                                                            <w:left w:val="none" w:sz="0" w:space="0" w:color="auto"/>
                                                            <w:bottom w:val="none" w:sz="0" w:space="0" w:color="auto"/>
                                                            <w:right w:val="none" w:sz="0" w:space="0" w:color="auto"/>
                                                          </w:divBdr>
                                                          <w:divsChild>
                                                            <w:div w:id="792871046">
                                                              <w:marLeft w:val="0"/>
                                                              <w:marRight w:val="0"/>
                                                              <w:marTop w:val="0"/>
                                                              <w:marBottom w:val="0"/>
                                                              <w:divBdr>
                                                                <w:top w:val="none" w:sz="0" w:space="0" w:color="auto"/>
                                                                <w:left w:val="none" w:sz="0" w:space="0" w:color="auto"/>
                                                                <w:bottom w:val="none" w:sz="0" w:space="0" w:color="auto"/>
                                                                <w:right w:val="none" w:sz="0" w:space="0" w:color="auto"/>
                                                              </w:divBdr>
                                                              <w:divsChild>
                                                                <w:div w:id="1869905650">
                                                                  <w:marLeft w:val="0"/>
                                                                  <w:marRight w:val="0"/>
                                                                  <w:marTop w:val="0"/>
                                                                  <w:marBottom w:val="0"/>
                                                                  <w:divBdr>
                                                                    <w:top w:val="none" w:sz="0" w:space="0" w:color="auto"/>
                                                                    <w:left w:val="none" w:sz="0" w:space="0" w:color="auto"/>
                                                                    <w:bottom w:val="none" w:sz="0" w:space="0" w:color="auto"/>
                                                                    <w:right w:val="none" w:sz="0" w:space="0" w:color="auto"/>
                                                                  </w:divBdr>
                                                                  <w:divsChild>
                                                                    <w:div w:id="47536397">
                                                                      <w:marLeft w:val="0"/>
                                                                      <w:marRight w:val="0"/>
                                                                      <w:marTop w:val="0"/>
                                                                      <w:marBottom w:val="0"/>
                                                                      <w:divBdr>
                                                                        <w:top w:val="none" w:sz="0" w:space="0" w:color="auto"/>
                                                                        <w:left w:val="none" w:sz="0" w:space="0" w:color="auto"/>
                                                                        <w:bottom w:val="none" w:sz="0" w:space="0" w:color="auto"/>
                                                                        <w:right w:val="none" w:sz="0" w:space="0" w:color="auto"/>
                                                                      </w:divBdr>
                                                                      <w:divsChild>
                                                                        <w:div w:id="1794246273">
                                                                          <w:marLeft w:val="0"/>
                                                                          <w:marRight w:val="0"/>
                                                                          <w:marTop w:val="0"/>
                                                                          <w:marBottom w:val="0"/>
                                                                          <w:divBdr>
                                                                            <w:top w:val="none" w:sz="0" w:space="0" w:color="auto"/>
                                                                            <w:left w:val="none" w:sz="0" w:space="0" w:color="auto"/>
                                                                            <w:bottom w:val="none" w:sz="0" w:space="0" w:color="auto"/>
                                                                            <w:right w:val="none" w:sz="0" w:space="0" w:color="auto"/>
                                                                          </w:divBdr>
                                                                          <w:divsChild>
                                                                            <w:div w:id="18891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519713">
                                  <w:marLeft w:val="0"/>
                                  <w:marRight w:val="0"/>
                                  <w:marTop w:val="0"/>
                                  <w:marBottom w:val="0"/>
                                  <w:divBdr>
                                    <w:top w:val="none" w:sz="0" w:space="0" w:color="auto"/>
                                    <w:left w:val="none" w:sz="0" w:space="0" w:color="auto"/>
                                    <w:bottom w:val="none" w:sz="0" w:space="0" w:color="auto"/>
                                    <w:right w:val="none" w:sz="0" w:space="0" w:color="auto"/>
                                  </w:divBdr>
                                  <w:divsChild>
                                    <w:div w:id="1545210509">
                                      <w:marLeft w:val="750"/>
                                      <w:marRight w:val="0"/>
                                      <w:marTop w:val="0"/>
                                      <w:marBottom w:val="0"/>
                                      <w:divBdr>
                                        <w:top w:val="none" w:sz="0" w:space="0" w:color="auto"/>
                                        <w:left w:val="none" w:sz="0" w:space="0" w:color="auto"/>
                                        <w:bottom w:val="none" w:sz="0" w:space="0" w:color="auto"/>
                                        <w:right w:val="none" w:sz="0" w:space="0" w:color="auto"/>
                                      </w:divBdr>
                                      <w:divsChild>
                                        <w:div w:id="1644384991">
                                          <w:marLeft w:val="0"/>
                                          <w:marRight w:val="0"/>
                                          <w:marTop w:val="0"/>
                                          <w:marBottom w:val="0"/>
                                          <w:divBdr>
                                            <w:top w:val="none" w:sz="0" w:space="0" w:color="auto"/>
                                            <w:left w:val="none" w:sz="0" w:space="0" w:color="auto"/>
                                            <w:bottom w:val="none" w:sz="0" w:space="0" w:color="auto"/>
                                            <w:right w:val="none" w:sz="0" w:space="0" w:color="auto"/>
                                          </w:divBdr>
                                          <w:divsChild>
                                            <w:div w:id="1590499229">
                                              <w:marLeft w:val="0"/>
                                              <w:marRight w:val="0"/>
                                              <w:marTop w:val="0"/>
                                              <w:marBottom w:val="0"/>
                                              <w:divBdr>
                                                <w:top w:val="none" w:sz="0" w:space="0" w:color="auto"/>
                                                <w:left w:val="none" w:sz="0" w:space="0" w:color="auto"/>
                                                <w:bottom w:val="none" w:sz="0" w:space="0" w:color="auto"/>
                                                <w:right w:val="none" w:sz="0" w:space="0" w:color="auto"/>
                                              </w:divBdr>
                                              <w:divsChild>
                                                <w:div w:id="1178738059">
                                                  <w:marLeft w:val="0"/>
                                                  <w:marRight w:val="0"/>
                                                  <w:marTop w:val="0"/>
                                                  <w:marBottom w:val="0"/>
                                                  <w:divBdr>
                                                    <w:top w:val="none" w:sz="0" w:space="0" w:color="auto"/>
                                                    <w:left w:val="none" w:sz="0" w:space="0" w:color="auto"/>
                                                    <w:bottom w:val="none" w:sz="0" w:space="0" w:color="auto"/>
                                                    <w:right w:val="none" w:sz="0" w:space="0" w:color="auto"/>
                                                  </w:divBdr>
                                                  <w:divsChild>
                                                    <w:div w:id="1791510048">
                                                      <w:marLeft w:val="0"/>
                                                      <w:marRight w:val="0"/>
                                                      <w:marTop w:val="0"/>
                                                      <w:marBottom w:val="0"/>
                                                      <w:divBdr>
                                                        <w:top w:val="none" w:sz="0" w:space="0" w:color="auto"/>
                                                        <w:left w:val="none" w:sz="0" w:space="0" w:color="auto"/>
                                                        <w:bottom w:val="none" w:sz="0" w:space="0" w:color="auto"/>
                                                        <w:right w:val="none" w:sz="0" w:space="0" w:color="auto"/>
                                                      </w:divBdr>
                                                      <w:divsChild>
                                                        <w:div w:id="1023476202">
                                                          <w:marLeft w:val="0"/>
                                                          <w:marRight w:val="0"/>
                                                          <w:marTop w:val="0"/>
                                                          <w:marBottom w:val="0"/>
                                                          <w:divBdr>
                                                            <w:top w:val="none" w:sz="0" w:space="0" w:color="auto"/>
                                                            <w:left w:val="none" w:sz="0" w:space="0" w:color="auto"/>
                                                            <w:bottom w:val="none" w:sz="0" w:space="0" w:color="auto"/>
                                                            <w:right w:val="none" w:sz="0" w:space="0" w:color="auto"/>
                                                          </w:divBdr>
                                                          <w:divsChild>
                                                            <w:div w:id="1495802223">
                                                              <w:marLeft w:val="0"/>
                                                              <w:marRight w:val="0"/>
                                                              <w:marTop w:val="0"/>
                                                              <w:marBottom w:val="0"/>
                                                              <w:divBdr>
                                                                <w:top w:val="none" w:sz="0" w:space="0" w:color="auto"/>
                                                                <w:left w:val="none" w:sz="0" w:space="0" w:color="auto"/>
                                                                <w:bottom w:val="none" w:sz="0" w:space="0" w:color="auto"/>
                                                                <w:right w:val="none" w:sz="0" w:space="0" w:color="auto"/>
                                                              </w:divBdr>
                                                              <w:divsChild>
                                                                <w:div w:id="1845515536">
                                                                  <w:marLeft w:val="0"/>
                                                                  <w:marRight w:val="0"/>
                                                                  <w:marTop w:val="0"/>
                                                                  <w:marBottom w:val="0"/>
                                                                  <w:divBdr>
                                                                    <w:top w:val="none" w:sz="0" w:space="0" w:color="auto"/>
                                                                    <w:left w:val="none" w:sz="0" w:space="0" w:color="auto"/>
                                                                    <w:bottom w:val="none" w:sz="0" w:space="0" w:color="auto"/>
                                                                    <w:right w:val="none" w:sz="0" w:space="0" w:color="auto"/>
                                                                  </w:divBdr>
                                                                  <w:divsChild>
                                                                    <w:div w:id="702242432">
                                                                      <w:marLeft w:val="0"/>
                                                                      <w:marRight w:val="0"/>
                                                                      <w:marTop w:val="0"/>
                                                                      <w:marBottom w:val="0"/>
                                                                      <w:divBdr>
                                                                        <w:top w:val="none" w:sz="0" w:space="0" w:color="auto"/>
                                                                        <w:left w:val="none" w:sz="0" w:space="0" w:color="auto"/>
                                                                        <w:bottom w:val="none" w:sz="0" w:space="0" w:color="auto"/>
                                                                        <w:right w:val="none" w:sz="0" w:space="0" w:color="auto"/>
                                                                      </w:divBdr>
                                                                      <w:divsChild>
                                                                        <w:div w:id="2121337037">
                                                                          <w:marLeft w:val="0"/>
                                                                          <w:marRight w:val="0"/>
                                                                          <w:marTop w:val="0"/>
                                                                          <w:marBottom w:val="0"/>
                                                                          <w:divBdr>
                                                                            <w:top w:val="none" w:sz="0" w:space="0" w:color="auto"/>
                                                                            <w:left w:val="none" w:sz="0" w:space="0" w:color="auto"/>
                                                                            <w:bottom w:val="none" w:sz="0" w:space="0" w:color="auto"/>
                                                                            <w:right w:val="none" w:sz="0" w:space="0" w:color="auto"/>
                                                                          </w:divBdr>
                                                                          <w:divsChild>
                                                                            <w:div w:id="1415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445071">
                                  <w:marLeft w:val="0"/>
                                  <w:marRight w:val="0"/>
                                  <w:marTop w:val="0"/>
                                  <w:marBottom w:val="0"/>
                                  <w:divBdr>
                                    <w:top w:val="none" w:sz="0" w:space="0" w:color="auto"/>
                                    <w:left w:val="none" w:sz="0" w:space="0" w:color="auto"/>
                                    <w:bottom w:val="none" w:sz="0" w:space="0" w:color="auto"/>
                                    <w:right w:val="none" w:sz="0" w:space="0" w:color="auto"/>
                                  </w:divBdr>
                                  <w:divsChild>
                                    <w:div w:id="1377004379">
                                      <w:marLeft w:val="750"/>
                                      <w:marRight w:val="0"/>
                                      <w:marTop w:val="0"/>
                                      <w:marBottom w:val="0"/>
                                      <w:divBdr>
                                        <w:top w:val="none" w:sz="0" w:space="0" w:color="auto"/>
                                        <w:left w:val="none" w:sz="0" w:space="0" w:color="auto"/>
                                        <w:bottom w:val="none" w:sz="0" w:space="0" w:color="auto"/>
                                        <w:right w:val="none" w:sz="0" w:space="0" w:color="auto"/>
                                      </w:divBdr>
                                      <w:divsChild>
                                        <w:div w:id="715588695">
                                          <w:marLeft w:val="0"/>
                                          <w:marRight w:val="0"/>
                                          <w:marTop w:val="0"/>
                                          <w:marBottom w:val="0"/>
                                          <w:divBdr>
                                            <w:top w:val="none" w:sz="0" w:space="0" w:color="auto"/>
                                            <w:left w:val="none" w:sz="0" w:space="0" w:color="auto"/>
                                            <w:bottom w:val="none" w:sz="0" w:space="0" w:color="auto"/>
                                            <w:right w:val="none" w:sz="0" w:space="0" w:color="auto"/>
                                          </w:divBdr>
                                          <w:divsChild>
                                            <w:div w:id="257447693">
                                              <w:marLeft w:val="0"/>
                                              <w:marRight w:val="0"/>
                                              <w:marTop w:val="0"/>
                                              <w:marBottom w:val="0"/>
                                              <w:divBdr>
                                                <w:top w:val="none" w:sz="0" w:space="0" w:color="auto"/>
                                                <w:left w:val="none" w:sz="0" w:space="0" w:color="auto"/>
                                                <w:bottom w:val="none" w:sz="0" w:space="0" w:color="auto"/>
                                                <w:right w:val="none" w:sz="0" w:space="0" w:color="auto"/>
                                              </w:divBdr>
                                              <w:divsChild>
                                                <w:div w:id="1410887184">
                                                  <w:marLeft w:val="0"/>
                                                  <w:marRight w:val="0"/>
                                                  <w:marTop w:val="0"/>
                                                  <w:marBottom w:val="0"/>
                                                  <w:divBdr>
                                                    <w:top w:val="none" w:sz="0" w:space="0" w:color="auto"/>
                                                    <w:left w:val="none" w:sz="0" w:space="0" w:color="auto"/>
                                                    <w:bottom w:val="none" w:sz="0" w:space="0" w:color="auto"/>
                                                    <w:right w:val="none" w:sz="0" w:space="0" w:color="auto"/>
                                                  </w:divBdr>
                                                  <w:divsChild>
                                                    <w:div w:id="786507981">
                                                      <w:marLeft w:val="0"/>
                                                      <w:marRight w:val="0"/>
                                                      <w:marTop w:val="0"/>
                                                      <w:marBottom w:val="0"/>
                                                      <w:divBdr>
                                                        <w:top w:val="none" w:sz="0" w:space="0" w:color="auto"/>
                                                        <w:left w:val="none" w:sz="0" w:space="0" w:color="auto"/>
                                                        <w:bottom w:val="none" w:sz="0" w:space="0" w:color="auto"/>
                                                        <w:right w:val="none" w:sz="0" w:space="0" w:color="auto"/>
                                                      </w:divBdr>
                                                      <w:divsChild>
                                                        <w:div w:id="1780637590">
                                                          <w:marLeft w:val="0"/>
                                                          <w:marRight w:val="0"/>
                                                          <w:marTop w:val="0"/>
                                                          <w:marBottom w:val="0"/>
                                                          <w:divBdr>
                                                            <w:top w:val="none" w:sz="0" w:space="0" w:color="auto"/>
                                                            <w:left w:val="none" w:sz="0" w:space="0" w:color="auto"/>
                                                            <w:bottom w:val="none" w:sz="0" w:space="0" w:color="auto"/>
                                                            <w:right w:val="none" w:sz="0" w:space="0" w:color="auto"/>
                                                          </w:divBdr>
                                                          <w:divsChild>
                                                            <w:div w:id="1898543432">
                                                              <w:marLeft w:val="0"/>
                                                              <w:marRight w:val="0"/>
                                                              <w:marTop w:val="0"/>
                                                              <w:marBottom w:val="0"/>
                                                              <w:divBdr>
                                                                <w:top w:val="none" w:sz="0" w:space="0" w:color="auto"/>
                                                                <w:left w:val="none" w:sz="0" w:space="0" w:color="auto"/>
                                                                <w:bottom w:val="none" w:sz="0" w:space="0" w:color="auto"/>
                                                                <w:right w:val="none" w:sz="0" w:space="0" w:color="auto"/>
                                                              </w:divBdr>
                                                              <w:divsChild>
                                                                <w:div w:id="1300069331">
                                                                  <w:marLeft w:val="0"/>
                                                                  <w:marRight w:val="0"/>
                                                                  <w:marTop w:val="0"/>
                                                                  <w:marBottom w:val="0"/>
                                                                  <w:divBdr>
                                                                    <w:top w:val="none" w:sz="0" w:space="0" w:color="auto"/>
                                                                    <w:left w:val="none" w:sz="0" w:space="0" w:color="auto"/>
                                                                    <w:bottom w:val="none" w:sz="0" w:space="0" w:color="auto"/>
                                                                    <w:right w:val="none" w:sz="0" w:space="0" w:color="auto"/>
                                                                  </w:divBdr>
                                                                  <w:divsChild>
                                                                    <w:div w:id="1483692687">
                                                                      <w:marLeft w:val="0"/>
                                                                      <w:marRight w:val="0"/>
                                                                      <w:marTop w:val="0"/>
                                                                      <w:marBottom w:val="0"/>
                                                                      <w:divBdr>
                                                                        <w:top w:val="none" w:sz="0" w:space="0" w:color="auto"/>
                                                                        <w:left w:val="none" w:sz="0" w:space="0" w:color="auto"/>
                                                                        <w:bottom w:val="none" w:sz="0" w:space="0" w:color="auto"/>
                                                                        <w:right w:val="none" w:sz="0" w:space="0" w:color="auto"/>
                                                                      </w:divBdr>
                                                                      <w:divsChild>
                                                                        <w:div w:id="1827161942">
                                                                          <w:marLeft w:val="0"/>
                                                                          <w:marRight w:val="0"/>
                                                                          <w:marTop w:val="0"/>
                                                                          <w:marBottom w:val="0"/>
                                                                          <w:divBdr>
                                                                            <w:top w:val="none" w:sz="0" w:space="0" w:color="auto"/>
                                                                            <w:left w:val="none" w:sz="0" w:space="0" w:color="auto"/>
                                                                            <w:bottom w:val="none" w:sz="0" w:space="0" w:color="auto"/>
                                                                            <w:right w:val="none" w:sz="0" w:space="0" w:color="auto"/>
                                                                          </w:divBdr>
                                                                          <w:divsChild>
                                                                            <w:div w:id="10160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90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3369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6123">
          <w:marLeft w:val="0"/>
          <w:marRight w:val="0"/>
          <w:marTop w:val="0"/>
          <w:marBottom w:val="0"/>
          <w:divBdr>
            <w:top w:val="none" w:sz="0" w:space="0" w:color="auto"/>
            <w:left w:val="none" w:sz="0" w:space="0" w:color="auto"/>
            <w:bottom w:val="none" w:sz="0" w:space="0" w:color="auto"/>
            <w:right w:val="none" w:sz="0" w:space="0" w:color="auto"/>
          </w:divBdr>
          <w:divsChild>
            <w:div w:id="1289361176">
              <w:marLeft w:val="0"/>
              <w:marRight w:val="0"/>
              <w:marTop w:val="0"/>
              <w:marBottom w:val="0"/>
              <w:divBdr>
                <w:top w:val="none" w:sz="0" w:space="0" w:color="auto"/>
                <w:left w:val="none" w:sz="0" w:space="0" w:color="auto"/>
                <w:bottom w:val="none" w:sz="0" w:space="0" w:color="auto"/>
                <w:right w:val="none" w:sz="0" w:space="0" w:color="auto"/>
              </w:divBdr>
              <w:divsChild>
                <w:div w:id="4558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79337">
      <w:bodyDiv w:val="1"/>
      <w:marLeft w:val="0"/>
      <w:marRight w:val="0"/>
      <w:marTop w:val="0"/>
      <w:marBottom w:val="0"/>
      <w:divBdr>
        <w:top w:val="none" w:sz="0" w:space="0" w:color="auto"/>
        <w:left w:val="none" w:sz="0" w:space="0" w:color="auto"/>
        <w:bottom w:val="none" w:sz="0" w:space="0" w:color="auto"/>
        <w:right w:val="none" w:sz="0" w:space="0" w:color="auto"/>
      </w:divBdr>
    </w:div>
    <w:div w:id="504632496">
      <w:bodyDiv w:val="1"/>
      <w:marLeft w:val="0"/>
      <w:marRight w:val="0"/>
      <w:marTop w:val="0"/>
      <w:marBottom w:val="0"/>
      <w:divBdr>
        <w:top w:val="none" w:sz="0" w:space="0" w:color="auto"/>
        <w:left w:val="none" w:sz="0" w:space="0" w:color="auto"/>
        <w:bottom w:val="none" w:sz="0" w:space="0" w:color="auto"/>
        <w:right w:val="none" w:sz="0" w:space="0" w:color="auto"/>
      </w:divBdr>
    </w:div>
    <w:div w:id="585000970">
      <w:bodyDiv w:val="1"/>
      <w:marLeft w:val="0"/>
      <w:marRight w:val="0"/>
      <w:marTop w:val="0"/>
      <w:marBottom w:val="0"/>
      <w:divBdr>
        <w:top w:val="none" w:sz="0" w:space="0" w:color="auto"/>
        <w:left w:val="none" w:sz="0" w:space="0" w:color="auto"/>
        <w:bottom w:val="none" w:sz="0" w:space="0" w:color="auto"/>
        <w:right w:val="none" w:sz="0" w:space="0" w:color="auto"/>
      </w:divBdr>
    </w:div>
    <w:div w:id="702512261">
      <w:bodyDiv w:val="1"/>
      <w:marLeft w:val="0"/>
      <w:marRight w:val="0"/>
      <w:marTop w:val="0"/>
      <w:marBottom w:val="0"/>
      <w:divBdr>
        <w:top w:val="none" w:sz="0" w:space="0" w:color="auto"/>
        <w:left w:val="none" w:sz="0" w:space="0" w:color="auto"/>
        <w:bottom w:val="none" w:sz="0" w:space="0" w:color="auto"/>
        <w:right w:val="none" w:sz="0" w:space="0" w:color="auto"/>
      </w:divBdr>
    </w:div>
    <w:div w:id="879783016">
      <w:bodyDiv w:val="1"/>
      <w:marLeft w:val="0"/>
      <w:marRight w:val="0"/>
      <w:marTop w:val="0"/>
      <w:marBottom w:val="0"/>
      <w:divBdr>
        <w:top w:val="none" w:sz="0" w:space="0" w:color="auto"/>
        <w:left w:val="none" w:sz="0" w:space="0" w:color="auto"/>
        <w:bottom w:val="none" w:sz="0" w:space="0" w:color="auto"/>
        <w:right w:val="none" w:sz="0" w:space="0" w:color="auto"/>
      </w:divBdr>
    </w:div>
    <w:div w:id="1097097321">
      <w:bodyDiv w:val="1"/>
      <w:marLeft w:val="0"/>
      <w:marRight w:val="0"/>
      <w:marTop w:val="0"/>
      <w:marBottom w:val="0"/>
      <w:divBdr>
        <w:top w:val="none" w:sz="0" w:space="0" w:color="auto"/>
        <w:left w:val="none" w:sz="0" w:space="0" w:color="auto"/>
        <w:bottom w:val="none" w:sz="0" w:space="0" w:color="auto"/>
        <w:right w:val="none" w:sz="0" w:space="0" w:color="auto"/>
      </w:divBdr>
    </w:div>
    <w:div w:id="1100683512">
      <w:bodyDiv w:val="1"/>
      <w:marLeft w:val="0"/>
      <w:marRight w:val="0"/>
      <w:marTop w:val="0"/>
      <w:marBottom w:val="0"/>
      <w:divBdr>
        <w:top w:val="none" w:sz="0" w:space="0" w:color="auto"/>
        <w:left w:val="none" w:sz="0" w:space="0" w:color="auto"/>
        <w:bottom w:val="none" w:sz="0" w:space="0" w:color="auto"/>
        <w:right w:val="none" w:sz="0" w:space="0" w:color="auto"/>
      </w:divBdr>
    </w:div>
    <w:div w:id="1439787103">
      <w:bodyDiv w:val="1"/>
      <w:marLeft w:val="0"/>
      <w:marRight w:val="0"/>
      <w:marTop w:val="0"/>
      <w:marBottom w:val="0"/>
      <w:divBdr>
        <w:top w:val="none" w:sz="0" w:space="0" w:color="auto"/>
        <w:left w:val="none" w:sz="0" w:space="0" w:color="auto"/>
        <w:bottom w:val="none" w:sz="0" w:space="0" w:color="auto"/>
        <w:right w:val="none" w:sz="0" w:space="0" w:color="auto"/>
      </w:divBdr>
    </w:div>
    <w:div w:id="1779597195">
      <w:bodyDiv w:val="1"/>
      <w:marLeft w:val="0"/>
      <w:marRight w:val="0"/>
      <w:marTop w:val="0"/>
      <w:marBottom w:val="0"/>
      <w:divBdr>
        <w:top w:val="none" w:sz="0" w:space="0" w:color="auto"/>
        <w:left w:val="none" w:sz="0" w:space="0" w:color="auto"/>
        <w:bottom w:val="none" w:sz="0" w:space="0" w:color="auto"/>
        <w:right w:val="none" w:sz="0" w:space="0" w:color="auto"/>
      </w:divBdr>
    </w:div>
    <w:div w:id="1784421197">
      <w:bodyDiv w:val="1"/>
      <w:marLeft w:val="0"/>
      <w:marRight w:val="0"/>
      <w:marTop w:val="0"/>
      <w:marBottom w:val="0"/>
      <w:divBdr>
        <w:top w:val="none" w:sz="0" w:space="0" w:color="auto"/>
        <w:left w:val="none" w:sz="0" w:space="0" w:color="auto"/>
        <w:bottom w:val="none" w:sz="0" w:space="0" w:color="auto"/>
        <w:right w:val="none" w:sz="0" w:space="0" w:color="auto"/>
      </w:divBdr>
    </w:div>
    <w:div w:id="1909536994">
      <w:bodyDiv w:val="1"/>
      <w:marLeft w:val="0"/>
      <w:marRight w:val="0"/>
      <w:marTop w:val="0"/>
      <w:marBottom w:val="0"/>
      <w:divBdr>
        <w:top w:val="none" w:sz="0" w:space="0" w:color="auto"/>
        <w:left w:val="none" w:sz="0" w:space="0" w:color="auto"/>
        <w:bottom w:val="none" w:sz="0" w:space="0" w:color="auto"/>
        <w:right w:val="none" w:sz="0" w:space="0" w:color="auto"/>
      </w:divBdr>
    </w:div>
    <w:div w:id="2123767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E753-1E7A-4167-83B8-385BC5BF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1042</Words>
  <Characters>5943</Characters>
  <Application>Microsoft Office Word</Application>
  <DocSecurity>0</DocSecurity>
  <Lines>49</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Manager/>
  <Company/>
  <LinksUpToDate>false</LinksUpToDate>
  <CharactersWithSpaces>6972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 Dong Nguyen</cp:lastModifiedBy>
  <cp:revision>8</cp:revision>
  <dcterms:created xsi:type="dcterms:W3CDTF">2026-02-27T08:21:00Z</dcterms:created>
  <dcterms:modified xsi:type="dcterms:W3CDTF">2026-03-03T07:29:00Z</dcterms:modified>
  <cp:category/>
</cp:coreProperties>
</file>