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8A443" w14:textId="77777777" w:rsidR="00CD2E7C" w:rsidRPr="00FC298B" w:rsidRDefault="00CD2E7C" w:rsidP="00CD2E7C">
      <w:pPr>
        <w:widowControl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FC298B">
        <w:rPr>
          <w:rFonts w:cs="Times New Roman"/>
          <w:b/>
          <w:sz w:val="30"/>
          <w:szCs w:val="30"/>
        </w:rPr>
        <w:t>CHƯƠNG TRÌNH HÀNH ĐỘNG</w:t>
      </w:r>
    </w:p>
    <w:p w14:paraId="1DA2418F" w14:textId="77777777" w:rsidR="00CD2E7C" w:rsidRDefault="00CD2E7C" w:rsidP="00CD2E7C">
      <w:pPr>
        <w:widowControl w:val="0"/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FC298B">
        <w:rPr>
          <w:rFonts w:cs="Times New Roman"/>
          <w:b/>
          <w:sz w:val="30"/>
          <w:szCs w:val="30"/>
        </w:rPr>
        <w:t xml:space="preserve">CỦA ỨNG CỬ VIÊN ĐẠI BIỂU </w:t>
      </w:r>
      <w:r>
        <w:rPr>
          <w:rFonts w:cs="Times New Roman"/>
          <w:b/>
          <w:sz w:val="30"/>
          <w:szCs w:val="30"/>
        </w:rPr>
        <w:t>HĐND</w:t>
      </w:r>
      <w:r w:rsidRPr="00FC298B">
        <w:rPr>
          <w:rFonts w:cs="Times New Roman"/>
          <w:b/>
          <w:sz w:val="30"/>
          <w:szCs w:val="30"/>
        </w:rPr>
        <w:t xml:space="preserve"> TỈNH LÂM ĐỒNG</w:t>
      </w:r>
    </w:p>
    <w:p w14:paraId="74B9CCA9" w14:textId="77777777" w:rsidR="00CD2E7C" w:rsidRPr="00FC298B" w:rsidRDefault="00CD2E7C" w:rsidP="00CD2E7C">
      <w:pPr>
        <w:widowControl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FC298B">
        <w:rPr>
          <w:rFonts w:cs="Times New Roman"/>
          <w:b/>
          <w:sz w:val="30"/>
          <w:szCs w:val="30"/>
        </w:rPr>
        <w:t>KHÓA XI</w:t>
      </w:r>
      <w:r>
        <w:rPr>
          <w:rFonts w:cs="Times New Roman"/>
          <w:b/>
          <w:sz w:val="30"/>
          <w:szCs w:val="30"/>
        </w:rPr>
        <w:t xml:space="preserve">, </w:t>
      </w:r>
      <w:r w:rsidRPr="00FC298B">
        <w:rPr>
          <w:rFonts w:cs="Times New Roman"/>
          <w:b/>
          <w:sz w:val="30"/>
          <w:szCs w:val="30"/>
        </w:rPr>
        <w:t>NHIỆM KỲ 2026 - 2031</w:t>
      </w:r>
    </w:p>
    <w:p w14:paraId="16ED6BB4" w14:textId="77777777" w:rsidR="00CD2E7C" w:rsidRDefault="00CD2E7C" w:rsidP="00CD2E7C">
      <w:pPr>
        <w:spacing w:after="0" w:line="240" w:lineRule="auto"/>
        <w:jc w:val="center"/>
        <w:rPr>
          <w:rFonts w:eastAsia="Times New Roman" w:cs="Times New Roman"/>
          <w:b/>
          <w:bCs/>
          <w:noProof/>
          <w:spacing w:val="-4"/>
          <w:sz w:val="28"/>
          <w:szCs w:val="28"/>
        </w:rPr>
      </w:pPr>
      <w:r w:rsidRPr="00A51ADC">
        <w:rPr>
          <w:rFonts w:eastAsia="Times New Roman" w:cs="Times New Roman"/>
          <w:b/>
          <w:bCs/>
          <w:noProof/>
          <w:spacing w:val="-4"/>
          <w:sz w:val="28"/>
          <w:szCs w:val="28"/>
        </w:rPr>
        <w:t xml:space="preserve"> </w:t>
      </w:r>
    </w:p>
    <w:p w14:paraId="2D49990E" w14:textId="0E7B4848" w:rsidR="00CD2E7C" w:rsidRPr="00D02377" w:rsidRDefault="00CD2E7C" w:rsidP="00CD2E7C">
      <w:pPr>
        <w:spacing w:after="0" w:line="240" w:lineRule="auto"/>
        <w:jc w:val="center"/>
        <w:rPr>
          <w:rFonts w:eastAsia="Times New Roman" w:cs="Times New Roman"/>
          <w:i/>
          <w:noProof/>
          <w:spacing w:val="-4"/>
          <w:sz w:val="28"/>
          <w:szCs w:val="28"/>
        </w:rPr>
      </w:pPr>
      <w:r w:rsidRPr="00D02377">
        <w:rPr>
          <w:rFonts w:eastAsia="Times New Roman" w:cs="Times New Roman"/>
          <w:b/>
          <w:bCs/>
          <w:i/>
          <w:noProof/>
          <w:spacing w:val="-4"/>
          <w:sz w:val="28"/>
          <w:szCs w:val="28"/>
        </w:rPr>
        <w:t xml:space="preserve">Ông </w:t>
      </w:r>
      <w:r>
        <w:rPr>
          <w:rFonts w:eastAsia="Times New Roman" w:cs="Times New Roman"/>
          <w:b/>
          <w:bCs/>
          <w:i/>
          <w:noProof/>
          <w:spacing w:val="-4"/>
          <w:sz w:val="28"/>
          <w:szCs w:val="28"/>
        </w:rPr>
        <w:t>Nguyễn Bảo Anh</w:t>
      </w:r>
      <w:r w:rsidRPr="00D02377">
        <w:rPr>
          <w:rFonts w:eastAsia="Times New Roman" w:cs="Times New Roman"/>
          <w:i/>
          <w:noProof/>
          <w:spacing w:val="-4"/>
          <w:sz w:val="28"/>
          <w:szCs w:val="28"/>
        </w:rPr>
        <w:t xml:space="preserve"> </w:t>
      </w:r>
    </w:p>
    <w:p w14:paraId="2053035F" w14:textId="77777777" w:rsidR="00CD2E7C" w:rsidRDefault="00CD2E7C" w:rsidP="00CD2E7C">
      <w:pPr>
        <w:spacing w:after="0" w:line="240" w:lineRule="auto"/>
        <w:ind w:firstLine="567"/>
        <w:jc w:val="both"/>
        <w:rPr>
          <w:rFonts w:eastAsia="Times New Roman" w:cs="Times New Roman"/>
          <w:i/>
          <w:noProof/>
          <w:spacing w:val="-4"/>
          <w:sz w:val="28"/>
          <w:szCs w:val="28"/>
        </w:rPr>
      </w:pPr>
      <w:r w:rsidRPr="00CD2E7C">
        <w:rPr>
          <w:rFonts w:eastAsia="Times New Roman" w:cs="Times New Roman"/>
          <w:i/>
          <w:noProof/>
          <w:spacing w:val="-4"/>
          <w:sz w:val="28"/>
          <w:szCs w:val="28"/>
        </w:rPr>
        <w:t>Thượng tá, Phó Chỉ huy trưởng Bộ Chỉ huy Quân sự tỉnh Lâm Đồng</w:t>
      </w:r>
    </w:p>
    <w:p w14:paraId="03E0EFB2" w14:textId="77777777" w:rsidR="00CD2E7C" w:rsidRDefault="00CD2E7C" w:rsidP="001C12EF">
      <w:pPr>
        <w:spacing w:before="120" w:after="120" w:line="240" w:lineRule="auto"/>
        <w:ind w:firstLine="567"/>
        <w:jc w:val="both"/>
        <w:rPr>
          <w:b/>
          <w:bCs/>
          <w:sz w:val="32"/>
          <w:szCs w:val="28"/>
        </w:rPr>
      </w:pPr>
    </w:p>
    <w:p w14:paraId="1FBF4778" w14:textId="20AF65CB" w:rsidR="00D87A82" w:rsidRPr="00CD2E7C" w:rsidRDefault="00BB35AD" w:rsidP="001C12EF">
      <w:pPr>
        <w:spacing w:before="120" w:after="120" w:line="240" w:lineRule="auto"/>
        <w:ind w:firstLine="567"/>
        <w:jc w:val="both"/>
        <w:rPr>
          <w:b/>
          <w:bCs/>
          <w:sz w:val="28"/>
          <w:szCs w:val="28"/>
        </w:rPr>
      </w:pPr>
      <w:r w:rsidRPr="00CD2E7C">
        <w:rPr>
          <w:b/>
          <w:bCs/>
          <w:sz w:val="28"/>
          <w:szCs w:val="28"/>
        </w:rPr>
        <w:t xml:space="preserve">1. </w:t>
      </w:r>
      <w:proofErr w:type="spellStart"/>
      <w:r w:rsidRPr="00CD2E7C">
        <w:rPr>
          <w:b/>
          <w:bCs/>
          <w:sz w:val="28"/>
          <w:szCs w:val="28"/>
        </w:rPr>
        <w:t>Giới</w:t>
      </w:r>
      <w:proofErr w:type="spellEnd"/>
      <w:r w:rsidRPr="00CD2E7C">
        <w:rPr>
          <w:b/>
          <w:bCs/>
          <w:sz w:val="28"/>
          <w:szCs w:val="28"/>
        </w:rPr>
        <w:t xml:space="preserve"> </w:t>
      </w:r>
      <w:proofErr w:type="spellStart"/>
      <w:r w:rsidRPr="00CD2E7C">
        <w:rPr>
          <w:b/>
          <w:bCs/>
          <w:sz w:val="28"/>
          <w:szCs w:val="28"/>
        </w:rPr>
        <w:t>thiệu</w:t>
      </w:r>
      <w:proofErr w:type="spellEnd"/>
      <w:r w:rsidRPr="00CD2E7C">
        <w:rPr>
          <w:b/>
          <w:bCs/>
          <w:sz w:val="28"/>
          <w:szCs w:val="28"/>
        </w:rPr>
        <w:t xml:space="preserve"> </w:t>
      </w:r>
      <w:proofErr w:type="spellStart"/>
      <w:r w:rsidRPr="00CD2E7C">
        <w:rPr>
          <w:b/>
          <w:bCs/>
          <w:sz w:val="28"/>
          <w:szCs w:val="28"/>
        </w:rPr>
        <w:t>bản</w:t>
      </w:r>
      <w:proofErr w:type="spellEnd"/>
      <w:r w:rsidRPr="00CD2E7C">
        <w:rPr>
          <w:b/>
          <w:bCs/>
          <w:sz w:val="28"/>
          <w:szCs w:val="28"/>
        </w:rPr>
        <w:t xml:space="preserve"> </w:t>
      </w:r>
      <w:proofErr w:type="spellStart"/>
      <w:r w:rsidRPr="00CD2E7C">
        <w:rPr>
          <w:b/>
          <w:bCs/>
          <w:sz w:val="28"/>
          <w:szCs w:val="28"/>
        </w:rPr>
        <w:t>thân</w:t>
      </w:r>
      <w:proofErr w:type="spellEnd"/>
    </w:p>
    <w:p w14:paraId="239A55C1" w14:textId="77777777" w:rsidR="00D87A82" w:rsidRPr="00CD2E7C" w:rsidRDefault="00BB35AD" w:rsidP="001C12EF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 w:rsidRPr="00CD2E7C">
        <w:rPr>
          <w:sz w:val="28"/>
          <w:szCs w:val="28"/>
        </w:rPr>
        <w:t xml:space="preserve">- </w:t>
      </w:r>
      <w:proofErr w:type="spellStart"/>
      <w:r w:rsidRPr="00CD2E7C">
        <w:rPr>
          <w:sz w:val="28"/>
          <w:szCs w:val="28"/>
        </w:rPr>
        <w:t>Họ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và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tên</w:t>
      </w:r>
      <w:proofErr w:type="spellEnd"/>
      <w:r w:rsidRPr="00CD2E7C">
        <w:rPr>
          <w:sz w:val="28"/>
          <w:szCs w:val="28"/>
        </w:rPr>
        <w:t xml:space="preserve">: </w:t>
      </w:r>
      <w:r w:rsidRPr="00CD2E7C">
        <w:rPr>
          <w:b/>
          <w:bCs/>
          <w:sz w:val="28"/>
          <w:szCs w:val="28"/>
        </w:rPr>
        <w:t>NGUYỄN BẢO ANH</w:t>
      </w:r>
    </w:p>
    <w:p w14:paraId="72D8818F" w14:textId="77777777" w:rsidR="00D87A82" w:rsidRPr="00CD2E7C" w:rsidRDefault="00BB35AD" w:rsidP="001C12EF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 w:rsidRPr="00CD2E7C">
        <w:rPr>
          <w:sz w:val="28"/>
          <w:szCs w:val="28"/>
        </w:rPr>
        <w:t xml:space="preserve">- </w:t>
      </w:r>
      <w:proofErr w:type="spellStart"/>
      <w:r w:rsidRPr="00CD2E7C">
        <w:rPr>
          <w:sz w:val="28"/>
          <w:szCs w:val="28"/>
        </w:rPr>
        <w:t>Ngày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sinh</w:t>
      </w:r>
      <w:proofErr w:type="spellEnd"/>
      <w:r w:rsidRPr="00CD2E7C">
        <w:rPr>
          <w:sz w:val="28"/>
          <w:szCs w:val="28"/>
        </w:rPr>
        <w:t>: 06/11/1980</w:t>
      </w:r>
    </w:p>
    <w:p w14:paraId="76EF50D8" w14:textId="45B47B7E" w:rsidR="00D87A82" w:rsidRPr="00CD2E7C" w:rsidRDefault="00BB35AD" w:rsidP="001C12EF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 w:rsidRPr="00CD2E7C">
        <w:rPr>
          <w:sz w:val="28"/>
          <w:szCs w:val="28"/>
        </w:rPr>
        <w:t xml:space="preserve">- </w:t>
      </w:r>
      <w:proofErr w:type="spellStart"/>
      <w:r w:rsidRPr="00CD2E7C">
        <w:rPr>
          <w:sz w:val="28"/>
          <w:szCs w:val="28"/>
        </w:rPr>
        <w:t>Quê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quán</w:t>
      </w:r>
      <w:proofErr w:type="spellEnd"/>
      <w:r w:rsidRPr="00CD2E7C">
        <w:rPr>
          <w:sz w:val="28"/>
          <w:szCs w:val="28"/>
        </w:rPr>
        <w:t xml:space="preserve">: </w:t>
      </w:r>
      <w:proofErr w:type="spellStart"/>
      <w:r w:rsidRPr="00CD2E7C">
        <w:rPr>
          <w:sz w:val="28"/>
          <w:szCs w:val="28"/>
        </w:rPr>
        <w:t>Phường</w:t>
      </w:r>
      <w:proofErr w:type="spellEnd"/>
      <w:r w:rsidRPr="00CD2E7C">
        <w:rPr>
          <w:sz w:val="28"/>
          <w:szCs w:val="28"/>
        </w:rPr>
        <w:t xml:space="preserve"> Phan </w:t>
      </w:r>
      <w:proofErr w:type="spellStart"/>
      <w:r w:rsidRPr="00CD2E7C">
        <w:rPr>
          <w:sz w:val="28"/>
          <w:szCs w:val="28"/>
        </w:rPr>
        <w:t>Thiết</w:t>
      </w:r>
      <w:proofErr w:type="spellEnd"/>
      <w:r w:rsidRPr="00CD2E7C">
        <w:rPr>
          <w:sz w:val="28"/>
          <w:szCs w:val="28"/>
        </w:rPr>
        <w:t xml:space="preserve">, </w:t>
      </w:r>
      <w:proofErr w:type="spellStart"/>
      <w:r w:rsidRPr="00CD2E7C">
        <w:rPr>
          <w:sz w:val="28"/>
          <w:szCs w:val="28"/>
        </w:rPr>
        <w:t>tỉnh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="005C27B7" w:rsidRPr="00CD2E7C">
        <w:rPr>
          <w:sz w:val="28"/>
          <w:szCs w:val="28"/>
        </w:rPr>
        <w:t>Lâm</w:t>
      </w:r>
      <w:proofErr w:type="spellEnd"/>
      <w:r w:rsidR="005C27B7" w:rsidRPr="00CD2E7C">
        <w:rPr>
          <w:sz w:val="28"/>
          <w:szCs w:val="28"/>
        </w:rPr>
        <w:t xml:space="preserve"> </w:t>
      </w:r>
      <w:proofErr w:type="spellStart"/>
      <w:r w:rsidR="005C27B7" w:rsidRPr="00CD2E7C">
        <w:rPr>
          <w:sz w:val="28"/>
          <w:szCs w:val="28"/>
        </w:rPr>
        <w:t>Đồng</w:t>
      </w:r>
      <w:proofErr w:type="spellEnd"/>
    </w:p>
    <w:p w14:paraId="55FD5F16" w14:textId="77777777" w:rsidR="00D87A82" w:rsidRPr="00CD2E7C" w:rsidRDefault="00BB35AD" w:rsidP="001C12EF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 w:rsidRPr="00CD2E7C">
        <w:rPr>
          <w:sz w:val="28"/>
          <w:szCs w:val="28"/>
        </w:rPr>
        <w:t xml:space="preserve">- </w:t>
      </w:r>
      <w:proofErr w:type="spellStart"/>
      <w:r w:rsidRPr="00CD2E7C">
        <w:rPr>
          <w:sz w:val="28"/>
          <w:szCs w:val="28"/>
        </w:rPr>
        <w:t>Nơi</w:t>
      </w:r>
      <w:proofErr w:type="spellEnd"/>
      <w:r w:rsidRPr="00CD2E7C">
        <w:rPr>
          <w:sz w:val="28"/>
          <w:szCs w:val="28"/>
        </w:rPr>
        <w:t xml:space="preserve"> ở </w:t>
      </w:r>
      <w:proofErr w:type="spellStart"/>
      <w:r w:rsidRPr="00CD2E7C">
        <w:rPr>
          <w:sz w:val="28"/>
          <w:szCs w:val="28"/>
        </w:rPr>
        <w:t>hiện</w:t>
      </w:r>
      <w:proofErr w:type="spellEnd"/>
      <w:r w:rsidRPr="00CD2E7C">
        <w:rPr>
          <w:sz w:val="28"/>
          <w:szCs w:val="28"/>
        </w:rPr>
        <w:t xml:space="preserve"> nay: </w:t>
      </w:r>
      <w:proofErr w:type="spellStart"/>
      <w:r w:rsidRPr="00CD2E7C">
        <w:rPr>
          <w:sz w:val="28"/>
          <w:szCs w:val="28"/>
        </w:rPr>
        <w:t>Số</w:t>
      </w:r>
      <w:proofErr w:type="spellEnd"/>
      <w:r w:rsidRPr="00CD2E7C">
        <w:rPr>
          <w:sz w:val="28"/>
          <w:szCs w:val="28"/>
        </w:rPr>
        <w:t xml:space="preserve"> 31, </w:t>
      </w:r>
      <w:proofErr w:type="spellStart"/>
      <w:r w:rsidRPr="00CD2E7C">
        <w:rPr>
          <w:sz w:val="28"/>
          <w:szCs w:val="28"/>
        </w:rPr>
        <w:t>đường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Trương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Công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Định</w:t>
      </w:r>
      <w:proofErr w:type="spellEnd"/>
      <w:r w:rsidRPr="00CD2E7C">
        <w:rPr>
          <w:sz w:val="28"/>
          <w:szCs w:val="28"/>
        </w:rPr>
        <w:t xml:space="preserve">, </w:t>
      </w:r>
      <w:proofErr w:type="spellStart"/>
      <w:r w:rsidRPr="00CD2E7C">
        <w:rPr>
          <w:sz w:val="28"/>
          <w:szCs w:val="28"/>
        </w:rPr>
        <w:t>Tổ</w:t>
      </w:r>
      <w:proofErr w:type="spellEnd"/>
      <w:r w:rsidRPr="00CD2E7C">
        <w:rPr>
          <w:sz w:val="28"/>
          <w:szCs w:val="28"/>
        </w:rPr>
        <w:t xml:space="preserve"> 8, </w:t>
      </w:r>
      <w:proofErr w:type="spellStart"/>
      <w:r w:rsidRPr="00CD2E7C">
        <w:rPr>
          <w:sz w:val="28"/>
          <w:szCs w:val="28"/>
        </w:rPr>
        <w:t>Khu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phố</w:t>
      </w:r>
      <w:proofErr w:type="spellEnd"/>
      <w:r w:rsidRPr="00CD2E7C">
        <w:rPr>
          <w:sz w:val="28"/>
          <w:szCs w:val="28"/>
        </w:rPr>
        <w:t xml:space="preserve"> 42, </w:t>
      </w:r>
      <w:proofErr w:type="spellStart"/>
      <w:r w:rsidRPr="00CD2E7C">
        <w:rPr>
          <w:sz w:val="28"/>
          <w:szCs w:val="28"/>
        </w:rPr>
        <w:t>phường</w:t>
      </w:r>
      <w:proofErr w:type="spellEnd"/>
      <w:r w:rsidRPr="00CD2E7C">
        <w:rPr>
          <w:sz w:val="28"/>
          <w:szCs w:val="28"/>
        </w:rPr>
        <w:t xml:space="preserve"> Phan </w:t>
      </w:r>
      <w:proofErr w:type="spellStart"/>
      <w:r w:rsidRPr="00CD2E7C">
        <w:rPr>
          <w:sz w:val="28"/>
          <w:szCs w:val="28"/>
        </w:rPr>
        <w:t>Thiết</w:t>
      </w:r>
      <w:proofErr w:type="spellEnd"/>
      <w:r w:rsidRPr="00CD2E7C">
        <w:rPr>
          <w:sz w:val="28"/>
          <w:szCs w:val="28"/>
        </w:rPr>
        <w:t xml:space="preserve">, </w:t>
      </w:r>
      <w:proofErr w:type="spellStart"/>
      <w:r w:rsidRPr="00CD2E7C">
        <w:rPr>
          <w:sz w:val="28"/>
          <w:szCs w:val="28"/>
        </w:rPr>
        <w:t>tỉnh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Lâm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Đồng</w:t>
      </w:r>
      <w:proofErr w:type="spellEnd"/>
    </w:p>
    <w:p w14:paraId="7435A921" w14:textId="77777777" w:rsidR="00D87A82" w:rsidRPr="00CD2E7C" w:rsidRDefault="00BB35AD" w:rsidP="001C12EF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 w:rsidRPr="00CD2E7C">
        <w:rPr>
          <w:sz w:val="28"/>
          <w:szCs w:val="28"/>
        </w:rPr>
        <w:t xml:space="preserve">- </w:t>
      </w:r>
      <w:proofErr w:type="spellStart"/>
      <w:r w:rsidRPr="00CD2E7C">
        <w:rPr>
          <w:sz w:val="28"/>
          <w:szCs w:val="28"/>
        </w:rPr>
        <w:t>Chức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vụ</w:t>
      </w:r>
      <w:proofErr w:type="spellEnd"/>
      <w:r w:rsidRPr="00CD2E7C">
        <w:rPr>
          <w:sz w:val="28"/>
          <w:szCs w:val="28"/>
        </w:rPr>
        <w:t xml:space="preserve">, </w:t>
      </w:r>
      <w:proofErr w:type="spellStart"/>
      <w:r w:rsidRPr="00CD2E7C">
        <w:rPr>
          <w:sz w:val="28"/>
          <w:szCs w:val="28"/>
        </w:rPr>
        <w:t>đơn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vị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công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tác</w:t>
      </w:r>
      <w:proofErr w:type="spellEnd"/>
      <w:r w:rsidRPr="00CD2E7C">
        <w:rPr>
          <w:sz w:val="28"/>
          <w:szCs w:val="28"/>
        </w:rPr>
        <w:t xml:space="preserve">: </w:t>
      </w:r>
      <w:proofErr w:type="spellStart"/>
      <w:r w:rsidRPr="00CD2E7C">
        <w:rPr>
          <w:sz w:val="28"/>
          <w:szCs w:val="28"/>
        </w:rPr>
        <w:t>Thượng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tá</w:t>
      </w:r>
      <w:proofErr w:type="spellEnd"/>
      <w:r w:rsidRPr="00CD2E7C">
        <w:rPr>
          <w:sz w:val="28"/>
          <w:szCs w:val="28"/>
        </w:rPr>
        <w:t xml:space="preserve">, </w:t>
      </w:r>
      <w:proofErr w:type="spellStart"/>
      <w:r w:rsidRPr="00CD2E7C">
        <w:rPr>
          <w:sz w:val="28"/>
          <w:szCs w:val="28"/>
        </w:rPr>
        <w:t>Phó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Chỉ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huy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trưởng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Bộ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Chỉ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huy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Quân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sự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tỉnh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Lâm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Đồng</w:t>
      </w:r>
      <w:proofErr w:type="spellEnd"/>
    </w:p>
    <w:p w14:paraId="28049682" w14:textId="530EC4C1" w:rsidR="00DF46D2" w:rsidRPr="00CD2E7C" w:rsidRDefault="00DF46D2" w:rsidP="001C12EF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 w:rsidRPr="00CD2E7C">
        <w:rPr>
          <w:sz w:val="28"/>
          <w:szCs w:val="28"/>
        </w:rPr>
        <w:t xml:space="preserve">- </w:t>
      </w:r>
      <w:proofErr w:type="spellStart"/>
      <w:r w:rsidRPr="00CD2E7C">
        <w:rPr>
          <w:sz w:val="28"/>
          <w:szCs w:val="28"/>
        </w:rPr>
        <w:t>Trình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độ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chuyên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môn</w:t>
      </w:r>
      <w:proofErr w:type="spellEnd"/>
      <w:r w:rsidRPr="00CD2E7C">
        <w:rPr>
          <w:sz w:val="28"/>
          <w:szCs w:val="28"/>
        </w:rPr>
        <w:t>:</w:t>
      </w:r>
    </w:p>
    <w:p w14:paraId="49A64488" w14:textId="0B5C471A" w:rsidR="00D87A82" w:rsidRPr="00CD2E7C" w:rsidRDefault="00DF46D2" w:rsidP="001C12EF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 w:rsidRPr="00CD2E7C">
        <w:rPr>
          <w:sz w:val="28"/>
          <w:szCs w:val="28"/>
        </w:rPr>
        <w:t xml:space="preserve">+ </w:t>
      </w:r>
      <w:proofErr w:type="spellStart"/>
      <w:r w:rsidRPr="00CD2E7C">
        <w:rPr>
          <w:sz w:val="28"/>
          <w:szCs w:val="28"/>
        </w:rPr>
        <w:t>Học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vấn</w:t>
      </w:r>
      <w:proofErr w:type="spellEnd"/>
      <w:r w:rsidR="00BB35AD" w:rsidRPr="00CD2E7C">
        <w:rPr>
          <w:sz w:val="28"/>
          <w:szCs w:val="28"/>
        </w:rPr>
        <w:t>: 12/12</w:t>
      </w:r>
    </w:p>
    <w:p w14:paraId="0AA004D4" w14:textId="5699C900" w:rsidR="00D87A82" w:rsidRPr="00CD2E7C" w:rsidRDefault="00DF46D2" w:rsidP="001C12EF">
      <w:pPr>
        <w:spacing w:before="120" w:after="120" w:line="240" w:lineRule="auto"/>
        <w:ind w:firstLine="567"/>
        <w:jc w:val="both"/>
        <w:rPr>
          <w:spacing w:val="-8"/>
          <w:sz w:val="28"/>
          <w:szCs w:val="28"/>
        </w:rPr>
      </w:pPr>
      <w:r w:rsidRPr="00CD2E7C">
        <w:rPr>
          <w:spacing w:val="-8"/>
          <w:sz w:val="28"/>
          <w:szCs w:val="28"/>
        </w:rPr>
        <w:t>+</w:t>
      </w:r>
      <w:r w:rsidR="00BB35AD" w:rsidRPr="00CD2E7C">
        <w:rPr>
          <w:spacing w:val="-8"/>
          <w:sz w:val="28"/>
          <w:szCs w:val="28"/>
        </w:rPr>
        <w:t xml:space="preserve"> </w:t>
      </w:r>
      <w:proofErr w:type="spellStart"/>
      <w:r w:rsidR="00BB35AD" w:rsidRPr="00CD2E7C">
        <w:rPr>
          <w:spacing w:val="-8"/>
          <w:sz w:val="28"/>
          <w:szCs w:val="28"/>
        </w:rPr>
        <w:t>Chuyên</w:t>
      </w:r>
      <w:proofErr w:type="spellEnd"/>
      <w:r w:rsidR="00BB35AD" w:rsidRPr="00CD2E7C">
        <w:rPr>
          <w:spacing w:val="-8"/>
          <w:sz w:val="28"/>
          <w:szCs w:val="28"/>
        </w:rPr>
        <w:t xml:space="preserve"> </w:t>
      </w:r>
      <w:proofErr w:type="spellStart"/>
      <w:r w:rsidR="00BB35AD" w:rsidRPr="00CD2E7C">
        <w:rPr>
          <w:spacing w:val="-8"/>
          <w:sz w:val="28"/>
          <w:szCs w:val="28"/>
        </w:rPr>
        <w:t>môn</w:t>
      </w:r>
      <w:proofErr w:type="spellEnd"/>
      <w:r w:rsidR="00BB35AD" w:rsidRPr="00CD2E7C">
        <w:rPr>
          <w:spacing w:val="-8"/>
          <w:sz w:val="28"/>
          <w:szCs w:val="28"/>
        </w:rPr>
        <w:t xml:space="preserve">: </w:t>
      </w:r>
      <w:proofErr w:type="spellStart"/>
      <w:r w:rsidR="00BB35AD" w:rsidRPr="00CD2E7C">
        <w:rPr>
          <w:spacing w:val="-8"/>
          <w:sz w:val="28"/>
          <w:szCs w:val="28"/>
        </w:rPr>
        <w:t>Đại</w:t>
      </w:r>
      <w:proofErr w:type="spellEnd"/>
      <w:r w:rsidR="00BB35AD" w:rsidRPr="00CD2E7C">
        <w:rPr>
          <w:spacing w:val="-8"/>
          <w:sz w:val="28"/>
          <w:szCs w:val="28"/>
        </w:rPr>
        <w:t xml:space="preserve"> </w:t>
      </w:r>
      <w:proofErr w:type="spellStart"/>
      <w:r w:rsidR="00BB35AD" w:rsidRPr="00CD2E7C">
        <w:rPr>
          <w:spacing w:val="-8"/>
          <w:sz w:val="28"/>
          <w:szCs w:val="28"/>
        </w:rPr>
        <w:t>học</w:t>
      </w:r>
      <w:proofErr w:type="spellEnd"/>
      <w:r w:rsidR="00BB35AD" w:rsidRPr="00CD2E7C">
        <w:rPr>
          <w:spacing w:val="-8"/>
          <w:sz w:val="28"/>
          <w:szCs w:val="28"/>
        </w:rPr>
        <w:t xml:space="preserve"> </w:t>
      </w:r>
      <w:proofErr w:type="spellStart"/>
      <w:r w:rsidR="00BB35AD" w:rsidRPr="00CD2E7C">
        <w:rPr>
          <w:spacing w:val="-8"/>
          <w:sz w:val="28"/>
          <w:szCs w:val="28"/>
        </w:rPr>
        <w:t>Quân</w:t>
      </w:r>
      <w:proofErr w:type="spellEnd"/>
      <w:r w:rsidR="00BB35AD" w:rsidRPr="00CD2E7C">
        <w:rPr>
          <w:spacing w:val="-8"/>
          <w:sz w:val="28"/>
          <w:szCs w:val="28"/>
        </w:rPr>
        <w:t xml:space="preserve"> </w:t>
      </w:r>
      <w:proofErr w:type="spellStart"/>
      <w:r w:rsidR="00BB35AD" w:rsidRPr="00CD2E7C">
        <w:rPr>
          <w:spacing w:val="-8"/>
          <w:sz w:val="28"/>
          <w:szCs w:val="28"/>
        </w:rPr>
        <w:t>sự</w:t>
      </w:r>
      <w:proofErr w:type="spellEnd"/>
      <w:r w:rsidR="00BB35AD" w:rsidRPr="00CD2E7C">
        <w:rPr>
          <w:spacing w:val="-8"/>
          <w:sz w:val="28"/>
          <w:szCs w:val="28"/>
        </w:rPr>
        <w:t xml:space="preserve">, </w:t>
      </w:r>
      <w:proofErr w:type="spellStart"/>
      <w:r w:rsidR="00BB35AD" w:rsidRPr="00CD2E7C">
        <w:rPr>
          <w:spacing w:val="-8"/>
          <w:sz w:val="28"/>
          <w:szCs w:val="28"/>
        </w:rPr>
        <w:t>chuyên</w:t>
      </w:r>
      <w:proofErr w:type="spellEnd"/>
      <w:r w:rsidR="00BB35AD" w:rsidRPr="00CD2E7C">
        <w:rPr>
          <w:spacing w:val="-8"/>
          <w:sz w:val="28"/>
          <w:szCs w:val="28"/>
        </w:rPr>
        <w:t xml:space="preserve"> </w:t>
      </w:r>
      <w:proofErr w:type="spellStart"/>
      <w:r w:rsidR="00BB35AD" w:rsidRPr="00CD2E7C">
        <w:rPr>
          <w:spacing w:val="-8"/>
          <w:sz w:val="28"/>
          <w:szCs w:val="28"/>
        </w:rPr>
        <w:t>ngành</w:t>
      </w:r>
      <w:proofErr w:type="spellEnd"/>
      <w:r w:rsidR="00BB35AD" w:rsidRPr="00CD2E7C">
        <w:rPr>
          <w:spacing w:val="-8"/>
          <w:sz w:val="28"/>
          <w:szCs w:val="28"/>
        </w:rPr>
        <w:t xml:space="preserve"> </w:t>
      </w:r>
      <w:proofErr w:type="spellStart"/>
      <w:r w:rsidR="00BB35AD" w:rsidRPr="00CD2E7C">
        <w:rPr>
          <w:spacing w:val="-8"/>
          <w:sz w:val="28"/>
          <w:szCs w:val="28"/>
        </w:rPr>
        <w:t>Binh</w:t>
      </w:r>
      <w:proofErr w:type="spellEnd"/>
      <w:r w:rsidR="00BB35AD" w:rsidRPr="00CD2E7C">
        <w:rPr>
          <w:spacing w:val="-8"/>
          <w:sz w:val="28"/>
          <w:szCs w:val="28"/>
        </w:rPr>
        <w:t xml:space="preserve"> </w:t>
      </w:r>
      <w:proofErr w:type="spellStart"/>
      <w:r w:rsidR="00BB35AD" w:rsidRPr="00CD2E7C">
        <w:rPr>
          <w:spacing w:val="-8"/>
          <w:sz w:val="28"/>
          <w:szCs w:val="28"/>
        </w:rPr>
        <w:t>chủng</w:t>
      </w:r>
      <w:proofErr w:type="spellEnd"/>
      <w:r w:rsidR="00BB35AD" w:rsidRPr="00CD2E7C">
        <w:rPr>
          <w:spacing w:val="-8"/>
          <w:sz w:val="28"/>
          <w:szCs w:val="28"/>
        </w:rPr>
        <w:t xml:space="preserve"> </w:t>
      </w:r>
      <w:proofErr w:type="spellStart"/>
      <w:r w:rsidR="00BB35AD" w:rsidRPr="00CD2E7C">
        <w:rPr>
          <w:spacing w:val="-8"/>
          <w:sz w:val="28"/>
          <w:szCs w:val="28"/>
        </w:rPr>
        <w:t>hợp</w:t>
      </w:r>
      <w:proofErr w:type="spellEnd"/>
      <w:r w:rsidR="00BB35AD" w:rsidRPr="00CD2E7C">
        <w:rPr>
          <w:spacing w:val="-8"/>
          <w:sz w:val="28"/>
          <w:szCs w:val="28"/>
        </w:rPr>
        <w:t xml:space="preserve"> </w:t>
      </w:r>
      <w:proofErr w:type="spellStart"/>
      <w:r w:rsidR="00BB35AD" w:rsidRPr="00CD2E7C">
        <w:rPr>
          <w:spacing w:val="-8"/>
          <w:sz w:val="28"/>
          <w:szCs w:val="28"/>
        </w:rPr>
        <w:t>thành</w:t>
      </w:r>
      <w:proofErr w:type="spellEnd"/>
    </w:p>
    <w:p w14:paraId="0B4108DA" w14:textId="57EF3BBB" w:rsidR="00D87A82" w:rsidRPr="00CD2E7C" w:rsidRDefault="00DF46D2" w:rsidP="001C12EF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 w:rsidRPr="00CD2E7C">
        <w:rPr>
          <w:sz w:val="28"/>
          <w:szCs w:val="28"/>
        </w:rPr>
        <w:t>+</w:t>
      </w:r>
      <w:r w:rsidR="00BB35AD" w:rsidRPr="00CD2E7C">
        <w:rPr>
          <w:sz w:val="28"/>
          <w:szCs w:val="28"/>
        </w:rPr>
        <w:t xml:space="preserve"> </w:t>
      </w:r>
      <w:proofErr w:type="spellStart"/>
      <w:r w:rsidR="00BB35AD" w:rsidRPr="00CD2E7C">
        <w:rPr>
          <w:sz w:val="28"/>
          <w:szCs w:val="28"/>
        </w:rPr>
        <w:t>Lý</w:t>
      </w:r>
      <w:proofErr w:type="spellEnd"/>
      <w:r w:rsidR="00BB35AD" w:rsidRPr="00CD2E7C">
        <w:rPr>
          <w:sz w:val="28"/>
          <w:szCs w:val="28"/>
        </w:rPr>
        <w:t xml:space="preserve"> </w:t>
      </w:r>
      <w:proofErr w:type="spellStart"/>
      <w:r w:rsidR="00BB35AD" w:rsidRPr="00CD2E7C">
        <w:rPr>
          <w:sz w:val="28"/>
          <w:szCs w:val="28"/>
        </w:rPr>
        <w:t>luận</w:t>
      </w:r>
      <w:proofErr w:type="spellEnd"/>
      <w:r w:rsidR="00BB35AD" w:rsidRPr="00CD2E7C">
        <w:rPr>
          <w:sz w:val="28"/>
          <w:szCs w:val="28"/>
        </w:rPr>
        <w:t xml:space="preserve"> </w:t>
      </w:r>
      <w:proofErr w:type="spellStart"/>
      <w:r w:rsidR="00BB35AD" w:rsidRPr="00CD2E7C">
        <w:rPr>
          <w:sz w:val="28"/>
          <w:szCs w:val="28"/>
        </w:rPr>
        <w:t>chính</w:t>
      </w:r>
      <w:proofErr w:type="spellEnd"/>
      <w:r w:rsidR="00BB35AD" w:rsidRPr="00CD2E7C">
        <w:rPr>
          <w:sz w:val="28"/>
          <w:szCs w:val="28"/>
        </w:rPr>
        <w:t xml:space="preserve"> </w:t>
      </w:r>
      <w:proofErr w:type="spellStart"/>
      <w:r w:rsidR="00BB35AD" w:rsidRPr="00CD2E7C">
        <w:rPr>
          <w:sz w:val="28"/>
          <w:szCs w:val="28"/>
        </w:rPr>
        <w:t>trị</w:t>
      </w:r>
      <w:proofErr w:type="spellEnd"/>
      <w:r w:rsidR="00BB35AD" w:rsidRPr="00CD2E7C">
        <w:rPr>
          <w:sz w:val="28"/>
          <w:szCs w:val="28"/>
        </w:rPr>
        <w:t xml:space="preserve">: Cao </w:t>
      </w:r>
      <w:proofErr w:type="spellStart"/>
      <w:r w:rsidR="00BB35AD" w:rsidRPr="00CD2E7C">
        <w:rPr>
          <w:sz w:val="28"/>
          <w:szCs w:val="28"/>
        </w:rPr>
        <w:t>cấp</w:t>
      </w:r>
      <w:proofErr w:type="spellEnd"/>
    </w:p>
    <w:p w14:paraId="35FBFB62" w14:textId="77777777" w:rsidR="00D87A82" w:rsidRPr="00CD2E7C" w:rsidRDefault="00BB35AD" w:rsidP="001C12EF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 w:rsidRPr="00CD2E7C">
        <w:rPr>
          <w:sz w:val="28"/>
          <w:szCs w:val="28"/>
        </w:rPr>
        <w:t xml:space="preserve">- </w:t>
      </w:r>
      <w:proofErr w:type="spellStart"/>
      <w:r w:rsidRPr="00CD2E7C">
        <w:rPr>
          <w:sz w:val="28"/>
          <w:szCs w:val="28"/>
        </w:rPr>
        <w:t>Đại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biểu</w:t>
      </w:r>
      <w:proofErr w:type="spellEnd"/>
      <w:r w:rsidRPr="00CD2E7C">
        <w:rPr>
          <w:sz w:val="28"/>
          <w:szCs w:val="28"/>
        </w:rPr>
        <w:t xml:space="preserve"> HĐND </w:t>
      </w:r>
      <w:proofErr w:type="spellStart"/>
      <w:r w:rsidRPr="00CD2E7C">
        <w:rPr>
          <w:sz w:val="28"/>
          <w:szCs w:val="28"/>
        </w:rPr>
        <w:t>nhiệm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kỳ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trước</w:t>
      </w:r>
      <w:proofErr w:type="spellEnd"/>
      <w:r w:rsidRPr="00CD2E7C">
        <w:rPr>
          <w:sz w:val="28"/>
          <w:szCs w:val="28"/>
        </w:rPr>
        <w:t xml:space="preserve">: </w:t>
      </w:r>
      <w:proofErr w:type="spellStart"/>
      <w:r w:rsidRPr="00CD2E7C">
        <w:rPr>
          <w:sz w:val="28"/>
          <w:szCs w:val="28"/>
        </w:rPr>
        <w:t>Không</w:t>
      </w:r>
      <w:proofErr w:type="spellEnd"/>
    </w:p>
    <w:p w14:paraId="38815A72" w14:textId="5751699B" w:rsidR="00D87A82" w:rsidRPr="00CD2E7C" w:rsidRDefault="00BB35AD" w:rsidP="001C12EF">
      <w:pPr>
        <w:spacing w:before="120" w:after="120" w:line="240" w:lineRule="auto"/>
        <w:ind w:firstLine="567"/>
        <w:jc w:val="both"/>
        <w:rPr>
          <w:sz w:val="28"/>
          <w:szCs w:val="28"/>
        </w:rPr>
      </w:pPr>
      <w:proofErr w:type="spellStart"/>
      <w:r w:rsidRPr="00CD2E7C">
        <w:rPr>
          <w:sz w:val="28"/>
          <w:szCs w:val="28"/>
        </w:rPr>
        <w:t>Trong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quá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trình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công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tác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trong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lực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lượng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vũ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trang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tỉnh</w:t>
      </w:r>
      <w:proofErr w:type="spellEnd"/>
      <w:r w:rsidRPr="00CD2E7C">
        <w:rPr>
          <w:sz w:val="28"/>
          <w:szCs w:val="28"/>
        </w:rPr>
        <w:t xml:space="preserve">, </w:t>
      </w:r>
      <w:proofErr w:type="spellStart"/>
      <w:r w:rsidRPr="00CD2E7C">
        <w:rPr>
          <w:sz w:val="28"/>
          <w:szCs w:val="28"/>
        </w:rPr>
        <w:t>tôi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đã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trải</w:t>
      </w:r>
      <w:proofErr w:type="spellEnd"/>
      <w:r w:rsidRPr="00CD2E7C">
        <w:rPr>
          <w:sz w:val="28"/>
          <w:szCs w:val="28"/>
        </w:rPr>
        <w:t xml:space="preserve"> qua </w:t>
      </w:r>
      <w:proofErr w:type="spellStart"/>
      <w:r w:rsidRPr="00CD2E7C">
        <w:rPr>
          <w:sz w:val="28"/>
          <w:szCs w:val="28"/>
        </w:rPr>
        <w:t>nhiều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vị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trí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công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tác</w:t>
      </w:r>
      <w:proofErr w:type="spellEnd"/>
      <w:r w:rsidR="00F27EC8" w:rsidRPr="00CD2E7C">
        <w:rPr>
          <w:sz w:val="28"/>
          <w:szCs w:val="28"/>
        </w:rPr>
        <w:t>;</w:t>
      </w:r>
      <w:r w:rsidR="00971979"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đặc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biệt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từng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giữ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chức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vụ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Chỉ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huy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trưởng</w:t>
      </w:r>
      <w:proofErr w:type="spellEnd"/>
      <w:r w:rsidRPr="00CD2E7C">
        <w:rPr>
          <w:sz w:val="28"/>
          <w:szCs w:val="28"/>
        </w:rPr>
        <w:t xml:space="preserve"> Ban CHQS </w:t>
      </w:r>
      <w:proofErr w:type="spellStart"/>
      <w:r w:rsidRPr="00CD2E7C">
        <w:rPr>
          <w:sz w:val="28"/>
          <w:szCs w:val="28"/>
        </w:rPr>
        <w:t>huyện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Tánh</w:t>
      </w:r>
      <w:proofErr w:type="spellEnd"/>
      <w:r w:rsidRPr="00CD2E7C">
        <w:rPr>
          <w:sz w:val="28"/>
          <w:szCs w:val="28"/>
        </w:rPr>
        <w:t xml:space="preserve"> Linh.</w:t>
      </w:r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Trên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từng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cương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vị</w:t>
      </w:r>
      <w:proofErr w:type="spellEnd"/>
      <w:r w:rsidR="00F27EC8" w:rsidRPr="00CD2E7C">
        <w:rPr>
          <w:sz w:val="28"/>
          <w:szCs w:val="28"/>
        </w:rPr>
        <w:t xml:space="preserve">, </w:t>
      </w:r>
      <w:proofErr w:type="spellStart"/>
      <w:r w:rsidR="00F27EC8" w:rsidRPr="00CD2E7C">
        <w:rPr>
          <w:sz w:val="28"/>
          <w:szCs w:val="28"/>
        </w:rPr>
        <w:t>tôi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luôn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nêu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cao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tinh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thần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trách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nhiệm</w:t>
      </w:r>
      <w:proofErr w:type="spellEnd"/>
      <w:r w:rsidR="00F27EC8" w:rsidRPr="00CD2E7C">
        <w:rPr>
          <w:sz w:val="28"/>
          <w:szCs w:val="28"/>
        </w:rPr>
        <w:t xml:space="preserve">, </w:t>
      </w:r>
      <w:proofErr w:type="spellStart"/>
      <w:r w:rsidR="00F27EC8" w:rsidRPr="00CD2E7C">
        <w:rPr>
          <w:sz w:val="28"/>
          <w:szCs w:val="28"/>
        </w:rPr>
        <w:t>chủ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động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tham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mưu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cấp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ủy</w:t>
      </w:r>
      <w:proofErr w:type="spellEnd"/>
      <w:r w:rsidR="00F27EC8" w:rsidRPr="00CD2E7C">
        <w:rPr>
          <w:sz w:val="28"/>
          <w:szCs w:val="28"/>
        </w:rPr>
        <w:t xml:space="preserve">, </w:t>
      </w:r>
      <w:proofErr w:type="spellStart"/>
      <w:r w:rsidR="00F27EC8" w:rsidRPr="00CD2E7C">
        <w:rPr>
          <w:sz w:val="28"/>
          <w:szCs w:val="28"/>
        </w:rPr>
        <w:t>chính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quyền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địa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phương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thực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hiện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tốt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nhiệm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vụ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716CD7" w:rsidRPr="00CD2E7C">
        <w:rPr>
          <w:sz w:val="28"/>
          <w:szCs w:val="28"/>
        </w:rPr>
        <w:t>Quân</w:t>
      </w:r>
      <w:proofErr w:type="spellEnd"/>
      <w:r w:rsidR="00716CD7" w:rsidRPr="00CD2E7C">
        <w:rPr>
          <w:sz w:val="28"/>
          <w:szCs w:val="28"/>
        </w:rPr>
        <w:t xml:space="preserve"> </w:t>
      </w:r>
      <w:proofErr w:type="spellStart"/>
      <w:r w:rsidR="00716CD7" w:rsidRPr="00CD2E7C">
        <w:rPr>
          <w:sz w:val="28"/>
          <w:szCs w:val="28"/>
        </w:rPr>
        <w:t>sự</w:t>
      </w:r>
      <w:proofErr w:type="spellEnd"/>
      <w:r w:rsidR="00716CD7" w:rsidRPr="00CD2E7C">
        <w:rPr>
          <w:sz w:val="28"/>
          <w:szCs w:val="28"/>
        </w:rPr>
        <w:t xml:space="preserve"> - </w:t>
      </w:r>
      <w:proofErr w:type="spellStart"/>
      <w:r w:rsidR="00716CD7" w:rsidRPr="00CD2E7C">
        <w:rPr>
          <w:sz w:val="28"/>
          <w:szCs w:val="28"/>
        </w:rPr>
        <w:t>Q</w:t>
      </w:r>
      <w:r w:rsidR="00F27EC8" w:rsidRPr="00CD2E7C">
        <w:rPr>
          <w:sz w:val="28"/>
          <w:szCs w:val="28"/>
        </w:rPr>
        <w:t>uốc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phòng</w:t>
      </w:r>
      <w:proofErr w:type="spellEnd"/>
      <w:r w:rsidR="00F27EC8" w:rsidRPr="00CD2E7C">
        <w:rPr>
          <w:sz w:val="28"/>
          <w:szCs w:val="28"/>
        </w:rPr>
        <w:t xml:space="preserve">, </w:t>
      </w:r>
      <w:proofErr w:type="spellStart"/>
      <w:r w:rsidR="00F27EC8" w:rsidRPr="00CD2E7C">
        <w:rPr>
          <w:sz w:val="28"/>
          <w:szCs w:val="28"/>
        </w:rPr>
        <w:t>xây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dựng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khu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vực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phòng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thủ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vững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chắc</w:t>
      </w:r>
      <w:proofErr w:type="spellEnd"/>
      <w:r w:rsidR="00F27EC8" w:rsidRPr="00CD2E7C">
        <w:rPr>
          <w:sz w:val="28"/>
          <w:szCs w:val="28"/>
        </w:rPr>
        <w:t xml:space="preserve">; </w:t>
      </w:r>
      <w:proofErr w:type="spellStart"/>
      <w:r w:rsidR="00F27EC8" w:rsidRPr="00CD2E7C">
        <w:rPr>
          <w:sz w:val="28"/>
          <w:szCs w:val="28"/>
        </w:rPr>
        <w:t>phối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hợp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giữ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vững</w:t>
      </w:r>
      <w:proofErr w:type="spellEnd"/>
      <w:r w:rsidR="00F27EC8" w:rsidRPr="00CD2E7C">
        <w:rPr>
          <w:sz w:val="28"/>
          <w:szCs w:val="28"/>
        </w:rPr>
        <w:t xml:space="preserve"> an </w:t>
      </w:r>
      <w:proofErr w:type="spellStart"/>
      <w:r w:rsidR="00F27EC8" w:rsidRPr="00CD2E7C">
        <w:rPr>
          <w:sz w:val="28"/>
          <w:szCs w:val="28"/>
        </w:rPr>
        <w:t>ninh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chính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trị</w:t>
      </w:r>
      <w:proofErr w:type="spellEnd"/>
      <w:r w:rsidR="00F27EC8" w:rsidRPr="00CD2E7C">
        <w:rPr>
          <w:sz w:val="28"/>
          <w:szCs w:val="28"/>
        </w:rPr>
        <w:t xml:space="preserve">, </w:t>
      </w:r>
      <w:proofErr w:type="spellStart"/>
      <w:r w:rsidR="00F27EC8" w:rsidRPr="00CD2E7C">
        <w:rPr>
          <w:sz w:val="28"/>
          <w:szCs w:val="28"/>
        </w:rPr>
        <w:t>trật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tự</w:t>
      </w:r>
      <w:proofErr w:type="spellEnd"/>
      <w:r w:rsidR="00F27EC8" w:rsidRPr="00CD2E7C">
        <w:rPr>
          <w:sz w:val="28"/>
          <w:szCs w:val="28"/>
        </w:rPr>
        <w:t xml:space="preserve"> an </w:t>
      </w:r>
      <w:proofErr w:type="spellStart"/>
      <w:r w:rsidR="00F27EC8" w:rsidRPr="00CD2E7C">
        <w:rPr>
          <w:sz w:val="28"/>
          <w:szCs w:val="28"/>
        </w:rPr>
        <w:t>toàn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xã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hội</w:t>
      </w:r>
      <w:proofErr w:type="spellEnd"/>
      <w:r w:rsidR="00F27EC8" w:rsidRPr="00CD2E7C">
        <w:rPr>
          <w:sz w:val="28"/>
          <w:szCs w:val="28"/>
        </w:rPr>
        <w:t>.</w:t>
      </w:r>
    </w:p>
    <w:p w14:paraId="6B901FC0" w14:textId="5AD4092E" w:rsidR="00D87A82" w:rsidRPr="00CD2E7C" w:rsidRDefault="00BB35AD" w:rsidP="001C12EF">
      <w:pPr>
        <w:spacing w:before="120" w:after="120" w:line="240" w:lineRule="auto"/>
        <w:ind w:firstLine="567"/>
        <w:jc w:val="both"/>
        <w:rPr>
          <w:sz w:val="28"/>
          <w:szCs w:val="28"/>
        </w:rPr>
      </w:pPr>
      <w:proofErr w:type="spellStart"/>
      <w:r w:rsidRPr="00CD2E7C">
        <w:rPr>
          <w:sz w:val="28"/>
          <w:szCs w:val="28"/>
        </w:rPr>
        <w:t>Thế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mạnh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của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tôi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là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bản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lĩnh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chính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trị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vững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vàng</w:t>
      </w:r>
      <w:proofErr w:type="spellEnd"/>
      <w:r w:rsidRPr="00CD2E7C">
        <w:rPr>
          <w:sz w:val="28"/>
          <w:szCs w:val="28"/>
        </w:rPr>
        <w:t xml:space="preserve">, </w:t>
      </w:r>
      <w:proofErr w:type="spellStart"/>
      <w:r w:rsidRPr="00CD2E7C">
        <w:rPr>
          <w:sz w:val="28"/>
          <w:szCs w:val="28"/>
        </w:rPr>
        <w:t>tinh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thần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kỷ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luật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nghiêm</w:t>
      </w:r>
      <w:proofErr w:type="spellEnd"/>
      <w:r w:rsidRPr="00CD2E7C">
        <w:rPr>
          <w:sz w:val="28"/>
          <w:szCs w:val="28"/>
        </w:rPr>
        <w:t>,</w:t>
      </w:r>
      <w:r w:rsidR="00971979"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tác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phong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sâu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sát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cơ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sở</w:t>
      </w:r>
      <w:proofErr w:type="spellEnd"/>
      <w:r w:rsidRPr="00CD2E7C">
        <w:rPr>
          <w:sz w:val="28"/>
          <w:szCs w:val="28"/>
        </w:rPr>
        <w:t xml:space="preserve">, </w:t>
      </w:r>
      <w:proofErr w:type="spellStart"/>
      <w:r w:rsidRPr="00CD2E7C">
        <w:rPr>
          <w:sz w:val="28"/>
          <w:szCs w:val="28"/>
        </w:rPr>
        <w:t>gần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="009552FD" w:rsidRPr="00CD2E7C">
        <w:rPr>
          <w:sz w:val="28"/>
          <w:szCs w:val="28"/>
        </w:rPr>
        <w:t>gũi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Nhân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dân</w:t>
      </w:r>
      <w:proofErr w:type="spellEnd"/>
      <w:r w:rsidR="00F27EC8" w:rsidRPr="00CD2E7C">
        <w:rPr>
          <w:sz w:val="28"/>
          <w:szCs w:val="28"/>
        </w:rPr>
        <w:t xml:space="preserve">; </w:t>
      </w:r>
      <w:proofErr w:type="spellStart"/>
      <w:r w:rsidR="00F27EC8" w:rsidRPr="00CD2E7C">
        <w:rPr>
          <w:sz w:val="28"/>
          <w:szCs w:val="28"/>
        </w:rPr>
        <w:t>làm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việc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trên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tinh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thần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công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tâm</w:t>
      </w:r>
      <w:proofErr w:type="spellEnd"/>
      <w:r w:rsidRPr="00CD2E7C">
        <w:rPr>
          <w:sz w:val="28"/>
          <w:szCs w:val="28"/>
        </w:rPr>
        <w:t xml:space="preserve">, </w:t>
      </w:r>
      <w:proofErr w:type="spellStart"/>
      <w:r w:rsidRPr="00CD2E7C">
        <w:rPr>
          <w:sz w:val="28"/>
          <w:szCs w:val="28"/>
        </w:rPr>
        <w:t>khách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qua</w:t>
      </w:r>
      <w:r w:rsidR="00F27EC8" w:rsidRPr="00CD2E7C">
        <w:rPr>
          <w:sz w:val="28"/>
          <w:szCs w:val="28"/>
        </w:rPr>
        <w:t>n</w:t>
      </w:r>
      <w:proofErr w:type="spellEnd"/>
      <w:r w:rsidR="00F27EC8" w:rsidRPr="00CD2E7C">
        <w:rPr>
          <w:sz w:val="28"/>
          <w:szCs w:val="28"/>
        </w:rPr>
        <w:t xml:space="preserve">, </w:t>
      </w:r>
      <w:proofErr w:type="spellStart"/>
      <w:r w:rsidR="00F27EC8" w:rsidRPr="00CD2E7C">
        <w:rPr>
          <w:sz w:val="28"/>
          <w:szCs w:val="28"/>
        </w:rPr>
        <w:t>đặt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lợi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ích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chung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lên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trên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hết</w:t>
      </w:r>
      <w:proofErr w:type="spellEnd"/>
      <w:r w:rsidRPr="00CD2E7C">
        <w:rPr>
          <w:sz w:val="28"/>
          <w:szCs w:val="28"/>
        </w:rPr>
        <w:t>.</w:t>
      </w:r>
    </w:p>
    <w:p w14:paraId="27C154BC" w14:textId="0097D853" w:rsidR="00D87A82" w:rsidRPr="00CD2E7C" w:rsidRDefault="00BB35AD" w:rsidP="001C12EF">
      <w:pPr>
        <w:spacing w:before="120" w:after="120" w:line="240" w:lineRule="auto"/>
        <w:ind w:firstLine="567"/>
        <w:jc w:val="both"/>
        <w:rPr>
          <w:b/>
          <w:bCs/>
          <w:sz w:val="28"/>
          <w:szCs w:val="28"/>
        </w:rPr>
      </w:pPr>
      <w:r w:rsidRPr="00CD2E7C">
        <w:rPr>
          <w:b/>
          <w:bCs/>
          <w:sz w:val="28"/>
          <w:szCs w:val="28"/>
        </w:rPr>
        <w:t xml:space="preserve">2. </w:t>
      </w:r>
      <w:proofErr w:type="spellStart"/>
      <w:r w:rsidRPr="00CD2E7C">
        <w:rPr>
          <w:b/>
          <w:bCs/>
          <w:sz w:val="28"/>
          <w:szCs w:val="28"/>
        </w:rPr>
        <w:t>Nhận</w:t>
      </w:r>
      <w:proofErr w:type="spellEnd"/>
      <w:r w:rsidRPr="00CD2E7C">
        <w:rPr>
          <w:b/>
          <w:bCs/>
          <w:sz w:val="28"/>
          <w:szCs w:val="28"/>
        </w:rPr>
        <w:t xml:space="preserve"> </w:t>
      </w:r>
      <w:proofErr w:type="spellStart"/>
      <w:r w:rsidRPr="00CD2E7C">
        <w:rPr>
          <w:b/>
          <w:bCs/>
          <w:sz w:val="28"/>
          <w:szCs w:val="28"/>
        </w:rPr>
        <w:t>thức</w:t>
      </w:r>
      <w:proofErr w:type="spellEnd"/>
      <w:r w:rsidRPr="00CD2E7C">
        <w:rPr>
          <w:b/>
          <w:bCs/>
          <w:sz w:val="28"/>
          <w:szCs w:val="28"/>
        </w:rPr>
        <w:t xml:space="preserve"> </w:t>
      </w:r>
      <w:proofErr w:type="spellStart"/>
      <w:r w:rsidRPr="00CD2E7C">
        <w:rPr>
          <w:b/>
          <w:bCs/>
          <w:sz w:val="28"/>
          <w:szCs w:val="28"/>
        </w:rPr>
        <w:t>về</w:t>
      </w:r>
      <w:proofErr w:type="spellEnd"/>
      <w:r w:rsidRPr="00CD2E7C">
        <w:rPr>
          <w:b/>
          <w:bCs/>
          <w:sz w:val="28"/>
          <w:szCs w:val="28"/>
        </w:rPr>
        <w:t xml:space="preserve"> </w:t>
      </w:r>
      <w:proofErr w:type="spellStart"/>
      <w:r w:rsidRPr="00CD2E7C">
        <w:rPr>
          <w:b/>
          <w:bCs/>
          <w:sz w:val="28"/>
          <w:szCs w:val="28"/>
        </w:rPr>
        <w:t>vai</w:t>
      </w:r>
      <w:proofErr w:type="spellEnd"/>
      <w:r w:rsidRPr="00CD2E7C">
        <w:rPr>
          <w:b/>
          <w:bCs/>
          <w:sz w:val="28"/>
          <w:szCs w:val="28"/>
        </w:rPr>
        <w:t xml:space="preserve"> </w:t>
      </w:r>
      <w:proofErr w:type="spellStart"/>
      <w:r w:rsidRPr="00CD2E7C">
        <w:rPr>
          <w:b/>
          <w:bCs/>
          <w:sz w:val="28"/>
          <w:szCs w:val="28"/>
        </w:rPr>
        <w:t>trò</w:t>
      </w:r>
      <w:proofErr w:type="spellEnd"/>
      <w:r w:rsidRPr="00CD2E7C">
        <w:rPr>
          <w:b/>
          <w:bCs/>
          <w:sz w:val="28"/>
          <w:szCs w:val="28"/>
        </w:rPr>
        <w:t xml:space="preserve"> </w:t>
      </w:r>
      <w:proofErr w:type="spellStart"/>
      <w:r w:rsidRPr="00CD2E7C">
        <w:rPr>
          <w:b/>
          <w:bCs/>
          <w:sz w:val="28"/>
          <w:szCs w:val="28"/>
        </w:rPr>
        <w:t>của</w:t>
      </w:r>
      <w:proofErr w:type="spellEnd"/>
      <w:r w:rsidRPr="00CD2E7C">
        <w:rPr>
          <w:b/>
          <w:bCs/>
          <w:sz w:val="28"/>
          <w:szCs w:val="28"/>
        </w:rPr>
        <w:t xml:space="preserve"> </w:t>
      </w:r>
      <w:proofErr w:type="spellStart"/>
      <w:r w:rsidRPr="00CD2E7C">
        <w:rPr>
          <w:b/>
          <w:bCs/>
          <w:sz w:val="28"/>
          <w:szCs w:val="28"/>
        </w:rPr>
        <w:t>đại</w:t>
      </w:r>
      <w:proofErr w:type="spellEnd"/>
      <w:r w:rsidRPr="00CD2E7C">
        <w:rPr>
          <w:b/>
          <w:bCs/>
          <w:sz w:val="28"/>
          <w:szCs w:val="28"/>
        </w:rPr>
        <w:t xml:space="preserve"> </w:t>
      </w:r>
      <w:proofErr w:type="spellStart"/>
      <w:r w:rsidRPr="00CD2E7C">
        <w:rPr>
          <w:b/>
          <w:bCs/>
          <w:sz w:val="28"/>
          <w:szCs w:val="28"/>
        </w:rPr>
        <w:t>biểu</w:t>
      </w:r>
      <w:proofErr w:type="spellEnd"/>
      <w:r w:rsidR="00F27EC8" w:rsidRPr="00CD2E7C">
        <w:rPr>
          <w:b/>
          <w:bCs/>
          <w:sz w:val="28"/>
          <w:szCs w:val="28"/>
        </w:rPr>
        <w:t xml:space="preserve"> HĐND</w:t>
      </w:r>
    </w:p>
    <w:p w14:paraId="4C2E5DC0" w14:textId="56AFF1E5" w:rsidR="00D87A82" w:rsidRPr="00CD2E7C" w:rsidRDefault="00BB35AD" w:rsidP="001C12EF">
      <w:pPr>
        <w:spacing w:before="120" w:after="120" w:line="240" w:lineRule="auto"/>
        <w:ind w:firstLine="567"/>
        <w:jc w:val="both"/>
        <w:rPr>
          <w:sz w:val="28"/>
          <w:szCs w:val="28"/>
        </w:rPr>
      </w:pPr>
      <w:proofErr w:type="spellStart"/>
      <w:r w:rsidRPr="00CD2E7C">
        <w:rPr>
          <w:sz w:val="28"/>
          <w:szCs w:val="28"/>
        </w:rPr>
        <w:t>Tôi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nhận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thức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rõ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Hội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đồng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nhân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dân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là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cơ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quan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quyền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lực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nhà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nước</w:t>
      </w:r>
      <w:proofErr w:type="spellEnd"/>
      <w:r w:rsidRPr="00CD2E7C">
        <w:rPr>
          <w:sz w:val="28"/>
          <w:szCs w:val="28"/>
        </w:rPr>
        <w:t xml:space="preserve"> ở </w:t>
      </w:r>
      <w:proofErr w:type="spellStart"/>
      <w:r w:rsidRPr="00CD2E7C">
        <w:rPr>
          <w:sz w:val="28"/>
          <w:szCs w:val="28"/>
        </w:rPr>
        <w:t>địa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phương</w:t>
      </w:r>
      <w:proofErr w:type="spellEnd"/>
      <w:r w:rsidRPr="00CD2E7C">
        <w:rPr>
          <w:sz w:val="28"/>
          <w:szCs w:val="28"/>
        </w:rPr>
        <w:t>,</w:t>
      </w:r>
      <w:r w:rsidR="00971979"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đại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diện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cho</w:t>
      </w:r>
      <w:proofErr w:type="spellEnd"/>
      <w:r w:rsidRPr="00CD2E7C">
        <w:rPr>
          <w:sz w:val="28"/>
          <w:szCs w:val="28"/>
        </w:rPr>
        <w:t xml:space="preserve"> ý </w:t>
      </w:r>
      <w:proofErr w:type="spellStart"/>
      <w:r w:rsidRPr="00CD2E7C">
        <w:rPr>
          <w:sz w:val="28"/>
          <w:szCs w:val="28"/>
        </w:rPr>
        <w:t>chí</w:t>
      </w:r>
      <w:proofErr w:type="spellEnd"/>
      <w:r w:rsidRPr="00CD2E7C">
        <w:rPr>
          <w:sz w:val="28"/>
          <w:szCs w:val="28"/>
        </w:rPr>
        <w:t xml:space="preserve">, </w:t>
      </w:r>
      <w:proofErr w:type="spellStart"/>
      <w:r w:rsidRPr="00CD2E7C">
        <w:rPr>
          <w:sz w:val="28"/>
          <w:szCs w:val="28"/>
        </w:rPr>
        <w:t>nguyện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vọng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và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quyền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làm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chủ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của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Nhân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dân</w:t>
      </w:r>
      <w:proofErr w:type="spellEnd"/>
      <w:r w:rsidR="00971979" w:rsidRPr="00CD2E7C">
        <w:rPr>
          <w:sz w:val="28"/>
          <w:szCs w:val="28"/>
        </w:rPr>
        <w:t xml:space="preserve">; </w:t>
      </w:r>
      <w:proofErr w:type="spellStart"/>
      <w:r w:rsidRPr="00CD2E7C">
        <w:rPr>
          <w:sz w:val="28"/>
          <w:szCs w:val="28"/>
        </w:rPr>
        <w:t>quyết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định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các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vấn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đề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quan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trọng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về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phát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triển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kinh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tế</w:t>
      </w:r>
      <w:proofErr w:type="spellEnd"/>
      <w:r w:rsidR="00F27EC8" w:rsidRPr="00CD2E7C">
        <w:rPr>
          <w:sz w:val="28"/>
          <w:szCs w:val="28"/>
        </w:rPr>
        <w:t xml:space="preserve">- </w:t>
      </w:r>
      <w:proofErr w:type="spellStart"/>
      <w:r w:rsidR="00F27EC8" w:rsidRPr="00CD2E7C">
        <w:rPr>
          <w:sz w:val="28"/>
          <w:szCs w:val="28"/>
        </w:rPr>
        <w:t>xã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hội</w:t>
      </w:r>
      <w:proofErr w:type="spellEnd"/>
      <w:r w:rsidR="00F27EC8" w:rsidRPr="00CD2E7C">
        <w:rPr>
          <w:sz w:val="28"/>
          <w:szCs w:val="28"/>
        </w:rPr>
        <w:t xml:space="preserve">, </w:t>
      </w:r>
      <w:proofErr w:type="spellStart"/>
      <w:r w:rsidR="00F27EC8" w:rsidRPr="00CD2E7C">
        <w:rPr>
          <w:sz w:val="28"/>
          <w:szCs w:val="28"/>
        </w:rPr>
        <w:t>quốc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phòng</w:t>
      </w:r>
      <w:proofErr w:type="spellEnd"/>
      <w:r w:rsidR="00F27EC8" w:rsidRPr="00CD2E7C">
        <w:rPr>
          <w:sz w:val="28"/>
          <w:szCs w:val="28"/>
        </w:rPr>
        <w:t xml:space="preserve"> </w:t>
      </w:r>
      <w:r w:rsidR="009552FD" w:rsidRPr="00CD2E7C">
        <w:rPr>
          <w:sz w:val="28"/>
          <w:szCs w:val="28"/>
        </w:rPr>
        <w:t xml:space="preserve">- </w:t>
      </w:r>
      <w:proofErr w:type="gramStart"/>
      <w:r w:rsidR="00F27EC8" w:rsidRPr="00CD2E7C">
        <w:rPr>
          <w:sz w:val="28"/>
          <w:szCs w:val="28"/>
        </w:rPr>
        <w:t>an</w:t>
      </w:r>
      <w:proofErr w:type="gram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ninh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và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thực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hiện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chức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năng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giám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sát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đối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với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bộ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máy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chính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quyền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địa</w:t>
      </w:r>
      <w:proofErr w:type="spellEnd"/>
      <w:r w:rsidR="00F27EC8" w:rsidRPr="00CD2E7C">
        <w:rPr>
          <w:sz w:val="28"/>
          <w:szCs w:val="28"/>
        </w:rPr>
        <w:t xml:space="preserve"> </w:t>
      </w:r>
      <w:proofErr w:type="spellStart"/>
      <w:r w:rsidR="00F27EC8" w:rsidRPr="00CD2E7C">
        <w:rPr>
          <w:sz w:val="28"/>
          <w:szCs w:val="28"/>
        </w:rPr>
        <w:t>phương</w:t>
      </w:r>
      <w:proofErr w:type="spellEnd"/>
      <w:r w:rsidRPr="00CD2E7C">
        <w:rPr>
          <w:sz w:val="28"/>
          <w:szCs w:val="28"/>
        </w:rPr>
        <w:t>.</w:t>
      </w:r>
    </w:p>
    <w:p w14:paraId="47A3F840" w14:textId="63BC4F9C" w:rsidR="0084561F" w:rsidRPr="00CD2E7C" w:rsidRDefault="001C12EF" w:rsidP="001C12EF">
      <w:pPr>
        <w:spacing w:before="120" w:after="120" w:line="240" w:lineRule="auto"/>
        <w:ind w:firstLine="567"/>
        <w:jc w:val="both"/>
        <w:rPr>
          <w:sz w:val="28"/>
          <w:szCs w:val="28"/>
        </w:rPr>
      </w:pPr>
      <w:proofErr w:type="spellStart"/>
      <w:r w:rsidRPr="00CD2E7C">
        <w:rPr>
          <w:sz w:val="28"/>
          <w:szCs w:val="28"/>
        </w:rPr>
        <w:t>Bản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thân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sẽ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</w:t>
      </w:r>
      <w:r w:rsidR="00BB35AD" w:rsidRPr="00CD2E7C">
        <w:rPr>
          <w:sz w:val="28"/>
          <w:szCs w:val="28"/>
        </w:rPr>
        <w:t>ham</w:t>
      </w:r>
      <w:proofErr w:type="spellEnd"/>
      <w:r w:rsidR="00BB35AD" w:rsidRPr="00CD2E7C">
        <w:rPr>
          <w:sz w:val="28"/>
          <w:szCs w:val="28"/>
        </w:rPr>
        <w:t xml:space="preserve"> </w:t>
      </w:r>
      <w:proofErr w:type="spellStart"/>
      <w:r w:rsidR="00BB35AD" w:rsidRPr="00CD2E7C">
        <w:rPr>
          <w:sz w:val="28"/>
          <w:szCs w:val="28"/>
        </w:rPr>
        <w:t>dự</w:t>
      </w:r>
      <w:proofErr w:type="spellEnd"/>
      <w:r w:rsidR="00BB35AD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đầy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đủ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các</w:t>
      </w:r>
      <w:proofErr w:type="spellEnd"/>
      <w:r w:rsidR="00BB35AD" w:rsidRPr="00CD2E7C">
        <w:rPr>
          <w:sz w:val="28"/>
          <w:szCs w:val="28"/>
        </w:rPr>
        <w:t xml:space="preserve"> </w:t>
      </w:r>
      <w:proofErr w:type="spellStart"/>
      <w:r w:rsidR="00BB35AD" w:rsidRPr="00CD2E7C">
        <w:rPr>
          <w:sz w:val="28"/>
          <w:szCs w:val="28"/>
        </w:rPr>
        <w:t>kỳ</w:t>
      </w:r>
      <w:proofErr w:type="spellEnd"/>
      <w:r w:rsidR="00BB35AD" w:rsidRPr="00CD2E7C">
        <w:rPr>
          <w:sz w:val="28"/>
          <w:szCs w:val="28"/>
        </w:rPr>
        <w:t xml:space="preserve"> </w:t>
      </w:r>
      <w:proofErr w:type="spellStart"/>
      <w:r w:rsidR="00BB35AD" w:rsidRPr="00CD2E7C">
        <w:rPr>
          <w:sz w:val="28"/>
          <w:szCs w:val="28"/>
        </w:rPr>
        <w:t>họp</w:t>
      </w:r>
      <w:proofErr w:type="spellEnd"/>
      <w:r w:rsidR="00BB35AD" w:rsidRPr="00CD2E7C">
        <w:rPr>
          <w:sz w:val="28"/>
          <w:szCs w:val="28"/>
        </w:rPr>
        <w:t>;</w:t>
      </w:r>
      <w:r w:rsidR="00716CD7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Tham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gia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thảo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luận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và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quyết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định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những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vấn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đề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quan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trọng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của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địa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phương</w:t>
      </w:r>
      <w:proofErr w:type="spellEnd"/>
      <w:r w:rsidR="0084561F" w:rsidRPr="00CD2E7C">
        <w:rPr>
          <w:sz w:val="28"/>
          <w:szCs w:val="28"/>
        </w:rPr>
        <w:t>;</w:t>
      </w:r>
      <w:r w:rsidR="00BB35AD" w:rsidRPr="00CD2E7C">
        <w:rPr>
          <w:sz w:val="28"/>
          <w:szCs w:val="28"/>
        </w:rPr>
        <w:t xml:space="preserve"> </w:t>
      </w:r>
      <w:proofErr w:type="spellStart"/>
      <w:r w:rsidR="00BB35AD" w:rsidRPr="00CD2E7C">
        <w:rPr>
          <w:sz w:val="28"/>
          <w:szCs w:val="28"/>
        </w:rPr>
        <w:t>Giám</w:t>
      </w:r>
      <w:proofErr w:type="spellEnd"/>
      <w:r w:rsidR="00BB35AD" w:rsidRPr="00CD2E7C">
        <w:rPr>
          <w:sz w:val="28"/>
          <w:szCs w:val="28"/>
        </w:rPr>
        <w:t xml:space="preserve"> </w:t>
      </w:r>
      <w:proofErr w:type="spellStart"/>
      <w:r w:rsidR="00BB35AD" w:rsidRPr="00CD2E7C">
        <w:rPr>
          <w:sz w:val="28"/>
          <w:szCs w:val="28"/>
        </w:rPr>
        <w:t>sát</w:t>
      </w:r>
      <w:proofErr w:type="spellEnd"/>
      <w:r w:rsidR="00BB35AD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việc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thực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hiện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nghị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quyết</w:t>
      </w:r>
      <w:proofErr w:type="spellEnd"/>
      <w:r w:rsidR="00BB35AD" w:rsidRPr="00CD2E7C">
        <w:rPr>
          <w:sz w:val="28"/>
          <w:szCs w:val="28"/>
        </w:rPr>
        <w:t xml:space="preserve">; </w:t>
      </w:r>
      <w:proofErr w:type="spellStart"/>
      <w:r w:rsidR="0084561F" w:rsidRPr="00CD2E7C">
        <w:rPr>
          <w:sz w:val="28"/>
          <w:szCs w:val="28"/>
        </w:rPr>
        <w:t>Giữ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mối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liên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hệ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chặt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chẽ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với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cử</w:t>
      </w:r>
      <w:proofErr w:type="spellEnd"/>
      <w:r w:rsidR="0084561F" w:rsidRPr="00CD2E7C">
        <w:rPr>
          <w:sz w:val="28"/>
          <w:szCs w:val="28"/>
        </w:rPr>
        <w:t xml:space="preserve"> tri; </w:t>
      </w:r>
      <w:proofErr w:type="spellStart"/>
      <w:r w:rsidR="0084561F" w:rsidRPr="00CD2E7C">
        <w:rPr>
          <w:sz w:val="28"/>
          <w:szCs w:val="28"/>
        </w:rPr>
        <w:t>Phản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ánh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trung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thực</w:t>
      </w:r>
      <w:proofErr w:type="spellEnd"/>
      <w:r w:rsidR="0084561F" w:rsidRPr="00CD2E7C">
        <w:rPr>
          <w:sz w:val="28"/>
          <w:szCs w:val="28"/>
        </w:rPr>
        <w:t xml:space="preserve"> ý </w:t>
      </w:r>
      <w:proofErr w:type="spellStart"/>
      <w:r w:rsidR="0084561F" w:rsidRPr="00CD2E7C">
        <w:rPr>
          <w:sz w:val="28"/>
          <w:szCs w:val="28"/>
        </w:rPr>
        <w:t>kiến</w:t>
      </w:r>
      <w:proofErr w:type="spellEnd"/>
      <w:r w:rsidR="0084561F" w:rsidRPr="00CD2E7C">
        <w:rPr>
          <w:sz w:val="28"/>
          <w:szCs w:val="28"/>
        </w:rPr>
        <w:t xml:space="preserve">, </w:t>
      </w:r>
      <w:proofErr w:type="spellStart"/>
      <w:r w:rsidR="0084561F" w:rsidRPr="00CD2E7C">
        <w:rPr>
          <w:sz w:val="28"/>
          <w:szCs w:val="28"/>
        </w:rPr>
        <w:t>nguyện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vọng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chính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đáng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của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Nhân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dân</w:t>
      </w:r>
      <w:proofErr w:type="spellEnd"/>
      <w:r w:rsidR="0084561F" w:rsidRPr="00CD2E7C">
        <w:rPr>
          <w:sz w:val="28"/>
          <w:szCs w:val="28"/>
        </w:rPr>
        <w:t xml:space="preserve">; Theo </w:t>
      </w:r>
      <w:proofErr w:type="spellStart"/>
      <w:r w:rsidR="0084561F" w:rsidRPr="00CD2E7C">
        <w:rPr>
          <w:sz w:val="28"/>
          <w:szCs w:val="28"/>
        </w:rPr>
        <w:t>dõi</w:t>
      </w:r>
      <w:proofErr w:type="spellEnd"/>
      <w:r w:rsidR="0084561F" w:rsidRPr="00CD2E7C">
        <w:rPr>
          <w:sz w:val="28"/>
          <w:szCs w:val="28"/>
        </w:rPr>
        <w:t xml:space="preserve">, </w:t>
      </w:r>
      <w:proofErr w:type="spellStart"/>
      <w:r w:rsidR="0084561F" w:rsidRPr="00CD2E7C">
        <w:rPr>
          <w:sz w:val="28"/>
          <w:szCs w:val="28"/>
        </w:rPr>
        <w:t>đôn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đốc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việc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giải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quyết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kiến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nghị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của</w:t>
      </w:r>
      <w:proofErr w:type="spellEnd"/>
      <w:r w:rsidR="0084561F" w:rsidRPr="00CD2E7C">
        <w:rPr>
          <w:sz w:val="28"/>
          <w:szCs w:val="28"/>
        </w:rPr>
        <w:t xml:space="preserve"> </w:t>
      </w:r>
      <w:proofErr w:type="spellStart"/>
      <w:r w:rsidR="0084561F" w:rsidRPr="00CD2E7C">
        <w:rPr>
          <w:sz w:val="28"/>
          <w:szCs w:val="28"/>
        </w:rPr>
        <w:t>cử</w:t>
      </w:r>
      <w:proofErr w:type="spellEnd"/>
      <w:r w:rsidR="0084561F" w:rsidRPr="00CD2E7C">
        <w:rPr>
          <w:sz w:val="28"/>
          <w:szCs w:val="28"/>
        </w:rPr>
        <w:t xml:space="preserve"> tri.</w:t>
      </w:r>
    </w:p>
    <w:p w14:paraId="3D9767A6" w14:textId="01F084C9" w:rsidR="00D87A82" w:rsidRPr="00CD2E7C" w:rsidRDefault="00BB35AD" w:rsidP="001C12EF">
      <w:pPr>
        <w:spacing w:before="120" w:after="120" w:line="240" w:lineRule="auto"/>
        <w:ind w:firstLine="567"/>
        <w:jc w:val="both"/>
        <w:rPr>
          <w:b/>
          <w:bCs/>
          <w:sz w:val="28"/>
          <w:szCs w:val="28"/>
        </w:rPr>
      </w:pPr>
      <w:r w:rsidRPr="00CD2E7C">
        <w:rPr>
          <w:b/>
          <w:bCs/>
          <w:sz w:val="28"/>
          <w:szCs w:val="28"/>
        </w:rPr>
        <w:lastRenderedPageBreak/>
        <w:t xml:space="preserve">3. </w:t>
      </w:r>
      <w:proofErr w:type="spellStart"/>
      <w:r w:rsidRPr="00CD2E7C">
        <w:rPr>
          <w:b/>
          <w:bCs/>
          <w:sz w:val="28"/>
          <w:szCs w:val="28"/>
        </w:rPr>
        <w:t>Các</w:t>
      </w:r>
      <w:proofErr w:type="spellEnd"/>
      <w:r w:rsidRPr="00CD2E7C">
        <w:rPr>
          <w:b/>
          <w:bCs/>
          <w:sz w:val="28"/>
          <w:szCs w:val="28"/>
        </w:rPr>
        <w:t xml:space="preserve"> cam </w:t>
      </w:r>
      <w:proofErr w:type="spellStart"/>
      <w:r w:rsidRPr="00CD2E7C">
        <w:rPr>
          <w:b/>
          <w:bCs/>
          <w:sz w:val="28"/>
          <w:szCs w:val="28"/>
        </w:rPr>
        <w:t>kết</w:t>
      </w:r>
      <w:proofErr w:type="spellEnd"/>
      <w:r w:rsidRPr="00CD2E7C">
        <w:rPr>
          <w:b/>
          <w:bCs/>
          <w:sz w:val="28"/>
          <w:szCs w:val="28"/>
        </w:rPr>
        <w:t xml:space="preserve"> </w:t>
      </w:r>
      <w:proofErr w:type="spellStart"/>
      <w:r w:rsidRPr="00CD2E7C">
        <w:rPr>
          <w:b/>
          <w:bCs/>
          <w:sz w:val="28"/>
          <w:szCs w:val="28"/>
        </w:rPr>
        <w:t>hành</w:t>
      </w:r>
      <w:proofErr w:type="spellEnd"/>
      <w:r w:rsidRPr="00CD2E7C">
        <w:rPr>
          <w:b/>
          <w:bCs/>
          <w:sz w:val="28"/>
          <w:szCs w:val="28"/>
        </w:rPr>
        <w:t xml:space="preserve"> </w:t>
      </w:r>
      <w:proofErr w:type="spellStart"/>
      <w:r w:rsidRPr="00CD2E7C">
        <w:rPr>
          <w:b/>
          <w:bCs/>
          <w:sz w:val="28"/>
          <w:szCs w:val="28"/>
        </w:rPr>
        <w:t>động</w:t>
      </w:r>
      <w:proofErr w:type="spellEnd"/>
      <w:r w:rsidRPr="00CD2E7C">
        <w:rPr>
          <w:b/>
          <w:bCs/>
          <w:sz w:val="28"/>
          <w:szCs w:val="28"/>
        </w:rPr>
        <w:t xml:space="preserve"> </w:t>
      </w:r>
      <w:proofErr w:type="spellStart"/>
      <w:r w:rsidRPr="00CD2E7C">
        <w:rPr>
          <w:b/>
          <w:bCs/>
          <w:sz w:val="28"/>
          <w:szCs w:val="28"/>
        </w:rPr>
        <w:t>cụ</w:t>
      </w:r>
      <w:proofErr w:type="spellEnd"/>
      <w:r w:rsidRPr="00CD2E7C">
        <w:rPr>
          <w:b/>
          <w:bCs/>
          <w:sz w:val="28"/>
          <w:szCs w:val="28"/>
        </w:rPr>
        <w:t xml:space="preserve"> </w:t>
      </w:r>
      <w:proofErr w:type="spellStart"/>
      <w:r w:rsidRPr="00CD2E7C">
        <w:rPr>
          <w:b/>
          <w:bCs/>
          <w:sz w:val="28"/>
          <w:szCs w:val="28"/>
        </w:rPr>
        <w:t>thể</w:t>
      </w:r>
      <w:proofErr w:type="spellEnd"/>
    </w:p>
    <w:p w14:paraId="5486910D" w14:textId="775BC16A" w:rsidR="00D87A82" w:rsidRPr="00CD2E7C" w:rsidRDefault="00BB35AD" w:rsidP="001C12EF">
      <w:pPr>
        <w:spacing w:before="120" w:after="120" w:line="240" w:lineRule="auto"/>
        <w:ind w:firstLine="567"/>
        <w:jc w:val="both"/>
        <w:rPr>
          <w:sz w:val="28"/>
          <w:szCs w:val="28"/>
        </w:rPr>
      </w:pPr>
      <w:proofErr w:type="spellStart"/>
      <w:r w:rsidRPr="00CD2E7C">
        <w:rPr>
          <w:spacing w:val="-4"/>
          <w:sz w:val="28"/>
          <w:szCs w:val="28"/>
        </w:rPr>
        <w:t>Được</w:t>
      </w:r>
      <w:proofErr w:type="spellEnd"/>
      <w:r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sự</w:t>
      </w:r>
      <w:proofErr w:type="spellEnd"/>
      <w:r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giới</w:t>
      </w:r>
      <w:proofErr w:type="spellEnd"/>
      <w:r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thiệu</w:t>
      </w:r>
      <w:proofErr w:type="spellEnd"/>
      <w:r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của</w:t>
      </w:r>
      <w:proofErr w:type="spellEnd"/>
      <w:r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Ủy</w:t>
      </w:r>
      <w:proofErr w:type="spellEnd"/>
      <w:r w:rsidRPr="00CD2E7C">
        <w:rPr>
          <w:spacing w:val="-4"/>
          <w:sz w:val="28"/>
          <w:szCs w:val="28"/>
        </w:rPr>
        <w:t xml:space="preserve"> ban MTTQ </w:t>
      </w:r>
      <w:proofErr w:type="spellStart"/>
      <w:r w:rsidRPr="00CD2E7C">
        <w:rPr>
          <w:spacing w:val="-4"/>
          <w:sz w:val="28"/>
          <w:szCs w:val="28"/>
        </w:rPr>
        <w:t>Việt</w:t>
      </w:r>
      <w:proofErr w:type="spellEnd"/>
      <w:r w:rsidRPr="00CD2E7C">
        <w:rPr>
          <w:spacing w:val="-4"/>
          <w:sz w:val="28"/>
          <w:szCs w:val="28"/>
        </w:rPr>
        <w:t xml:space="preserve"> Nam </w:t>
      </w:r>
      <w:proofErr w:type="spellStart"/>
      <w:r w:rsidRPr="00CD2E7C">
        <w:rPr>
          <w:spacing w:val="-4"/>
          <w:sz w:val="28"/>
          <w:szCs w:val="28"/>
        </w:rPr>
        <w:t>tỉnh</w:t>
      </w:r>
      <w:proofErr w:type="spellEnd"/>
      <w:r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Lâm</w:t>
      </w:r>
      <w:proofErr w:type="spellEnd"/>
      <w:r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Đồng</w:t>
      </w:r>
      <w:proofErr w:type="spellEnd"/>
      <w:r w:rsidRPr="00CD2E7C">
        <w:rPr>
          <w:spacing w:val="-4"/>
          <w:sz w:val="28"/>
          <w:szCs w:val="28"/>
        </w:rPr>
        <w:t>,</w:t>
      </w:r>
      <w:r w:rsidR="00971979" w:rsidRPr="00CD2E7C">
        <w:rPr>
          <w:spacing w:val="-4"/>
          <w:sz w:val="28"/>
          <w:szCs w:val="28"/>
        </w:rPr>
        <w:t xml:space="preserve"> </w:t>
      </w:r>
      <w:proofErr w:type="spellStart"/>
      <w:r w:rsidR="004B076D" w:rsidRPr="00CD2E7C">
        <w:rPr>
          <w:spacing w:val="-4"/>
          <w:sz w:val="28"/>
          <w:szCs w:val="28"/>
        </w:rPr>
        <w:t>T</w:t>
      </w:r>
      <w:r w:rsidRPr="00CD2E7C">
        <w:rPr>
          <w:spacing w:val="-4"/>
          <w:sz w:val="28"/>
          <w:szCs w:val="28"/>
        </w:rPr>
        <w:t>ôi</w:t>
      </w:r>
      <w:proofErr w:type="spellEnd"/>
      <w:r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vinh</w:t>
      </w:r>
      <w:proofErr w:type="spellEnd"/>
      <w:r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dự</w:t>
      </w:r>
      <w:proofErr w:type="spellEnd"/>
      <w:r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được</w:t>
      </w:r>
      <w:proofErr w:type="spellEnd"/>
      <w:r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ứng</w:t>
      </w:r>
      <w:proofErr w:type="spellEnd"/>
      <w:r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cử</w:t>
      </w:r>
      <w:proofErr w:type="spellEnd"/>
      <w:r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đại</w:t>
      </w:r>
      <w:proofErr w:type="spellEnd"/>
      <w:r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biểu</w:t>
      </w:r>
      <w:proofErr w:type="spellEnd"/>
      <w:r w:rsidRPr="00CD2E7C">
        <w:rPr>
          <w:spacing w:val="-4"/>
          <w:sz w:val="28"/>
          <w:szCs w:val="28"/>
        </w:rPr>
        <w:t xml:space="preserve"> HĐND </w:t>
      </w:r>
      <w:proofErr w:type="spellStart"/>
      <w:r w:rsidRPr="00CD2E7C">
        <w:rPr>
          <w:spacing w:val="-4"/>
          <w:sz w:val="28"/>
          <w:szCs w:val="28"/>
        </w:rPr>
        <w:t>tỉnh</w:t>
      </w:r>
      <w:proofErr w:type="spellEnd"/>
      <w:r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nhiệm</w:t>
      </w:r>
      <w:proofErr w:type="spellEnd"/>
      <w:r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kỳ</w:t>
      </w:r>
      <w:proofErr w:type="spellEnd"/>
      <w:r w:rsidRPr="00CD2E7C">
        <w:rPr>
          <w:spacing w:val="-4"/>
          <w:sz w:val="28"/>
          <w:szCs w:val="28"/>
        </w:rPr>
        <w:t xml:space="preserve"> 2026</w:t>
      </w:r>
      <w:r w:rsidR="002A1E08">
        <w:rPr>
          <w:spacing w:val="-4"/>
          <w:sz w:val="28"/>
          <w:szCs w:val="28"/>
        </w:rPr>
        <w:t xml:space="preserve"> </w:t>
      </w:r>
      <w:bookmarkStart w:id="0" w:name="_GoBack"/>
      <w:bookmarkEnd w:id="0"/>
      <w:r w:rsidR="002A1E08">
        <w:rPr>
          <w:spacing w:val="-4"/>
          <w:sz w:val="28"/>
          <w:szCs w:val="28"/>
        </w:rPr>
        <w:t>-</w:t>
      </w:r>
      <w:r w:rsidRPr="00CD2E7C">
        <w:rPr>
          <w:spacing w:val="-4"/>
          <w:sz w:val="28"/>
          <w:szCs w:val="28"/>
        </w:rPr>
        <w:t xml:space="preserve"> 2031,</w:t>
      </w:r>
      <w:r w:rsidR="00971979"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đơn</w:t>
      </w:r>
      <w:proofErr w:type="spellEnd"/>
      <w:r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vị</w:t>
      </w:r>
      <w:proofErr w:type="spellEnd"/>
      <w:r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bầu</w:t>
      </w:r>
      <w:proofErr w:type="spellEnd"/>
      <w:r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cử</w:t>
      </w:r>
      <w:proofErr w:type="spellEnd"/>
      <w:r w:rsidRPr="00CD2E7C">
        <w:rPr>
          <w:spacing w:val="-4"/>
          <w:sz w:val="28"/>
          <w:szCs w:val="28"/>
        </w:rPr>
        <w:t xml:space="preserve"> </w:t>
      </w:r>
      <w:proofErr w:type="spellStart"/>
      <w:r w:rsidRPr="00CD2E7C">
        <w:rPr>
          <w:spacing w:val="-4"/>
          <w:sz w:val="28"/>
          <w:szCs w:val="28"/>
        </w:rPr>
        <w:t>số</w:t>
      </w:r>
      <w:proofErr w:type="spellEnd"/>
      <w:r w:rsidR="00DF46D2" w:rsidRPr="00CD2E7C">
        <w:rPr>
          <w:spacing w:val="-4"/>
          <w:sz w:val="28"/>
          <w:szCs w:val="28"/>
        </w:rPr>
        <w:t xml:space="preserve"> 28. </w:t>
      </w:r>
      <w:proofErr w:type="spellStart"/>
      <w:r w:rsidR="00DF46D2" w:rsidRPr="00CD2E7C">
        <w:rPr>
          <w:spacing w:val="-4"/>
          <w:sz w:val="28"/>
          <w:szCs w:val="28"/>
        </w:rPr>
        <w:t>Đối</w:t>
      </w:r>
      <w:proofErr w:type="spellEnd"/>
      <w:r w:rsidR="00DF46D2" w:rsidRPr="00CD2E7C">
        <w:rPr>
          <w:spacing w:val="-4"/>
          <w:sz w:val="28"/>
          <w:szCs w:val="28"/>
        </w:rPr>
        <w:t xml:space="preserve"> </w:t>
      </w:r>
      <w:proofErr w:type="spellStart"/>
      <w:r w:rsidR="00DF46D2" w:rsidRPr="00CD2E7C">
        <w:rPr>
          <w:spacing w:val="-4"/>
          <w:sz w:val="28"/>
          <w:szCs w:val="28"/>
        </w:rPr>
        <w:t>với</w:t>
      </w:r>
      <w:proofErr w:type="spellEnd"/>
      <w:r w:rsidR="00DF46D2" w:rsidRPr="00CD2E7C">
        <w:rPr>
          <w:spacing w:val="-4"/>
          <w:sz w:val="28"/>
          <w:szCs w:val="28"/>
        </w:rPr>
        <w:t xml:space="preserve"> </w:t>
      </w:r>
      <w:proofErr w:type="spellStart"/>
      <w:r w:rsidR="00DF46D2" w:rsidRPr="00CD2E7C">
        <w:rPr>
          <w:spacing w:val="-4"/>
          <w:sz w:val="28"/>
          <w:szCs w:val="28"/>
        </w:rPr>
        <w:t>tôi</w:t>
      </w:r>
      <w:proofErr w:type="spellEnd"/>
      <w:r w:rsidR="00DF46D2" w:rsidRPr="00CD2E7C">
        <w:rPr>
          <w:spacing w:val="-4"/>
          <w:sz w:val="28"/>
          <w:szCs w:val="28"/>
        </w:rPr>
        <w:t xml:space="preserve">, </w:t>
      </w:r>
      <w:proofErr w:type="spellStart"/>
      <w:r w:rsidR="00DF46D2" w:rsidRPr="00CD2E7C">
        <w:rPr>
          <w:sz w:val="28"/>
          <w:szCs w:val="28"/>
        </w:rPr>
        <w:t>đ</w:t>
      </w:r>
      <w:r w:rsidRPr="00CD2E7C">
        <w:rPr>
          <w:sz w:val="28"/>
          <w:szCs w:val="28"/>
        </w:rPr>
        <w:t>ây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là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niềm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vinh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dự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lớn</w:t>
      </w:r>
      <w:proofErr w:type="spellEnd"/>
      <w:r w:rsidRPr="00CD2E7C">
        <w:rPr>
          <w:sz w:val="28"/>
          <w:szCs w:val="28"/>
        </w:rPr>
        <w:t xml:space="preserve"> lao </w:t>
      </w:r>
      <w:proofErr w:type="spellStart"/>
      <w:r w:rsidRPr="00CD2E7C">
        <w:rPr>
          <w:sz w:val="28"/>
          <w:szCs w:val="28"/>
        </w:rPr>
        <w:t>đồng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thời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là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trách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nhiệm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nặng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nề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vì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đại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biểu</w:t>
      </w:r>
      <w:proofErr w:type="spellEnd"/>
      <w:r w:rsidR="00DF46D2" w:rsidRPr="00CD2E7C">
        <w:rPr>
          <w:sz w:val="28"/>
          <w:szCs w:val="28"/>
        </w:rPr>
        <w:t xml:space="preserve"> HĐND </w:t>
      </w:r>
      <w:proofErr w:type="spellStart"/>
      <w:r w:rsidR="00DF46D2" w:rsidRPr="00CD2E7C">
        <w:rPr>
          <w:sz w:val="28"/>
          <w:szCs w:val="28"/>
        </w:rPr>
        <w:t>là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người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mang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trên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mình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trọng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trách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đại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diện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cho</w:t>
      </w:r>
      <w:proofErr w:type="spellEnd"/>
      <w:r w:rsidR="00DF46D2" w:rsidRPr="00CD2E7C">
        <w:rPr>
          <w:sz w:val="28"/>
          <w:szCs w:val="28"/>
        </w:rPr>
        <w:t xml:space="preserve"> ý </w:t>
      </w:r>
      <w:proofErr w:type="spellStart"/>
      <w:r w:rsidR="00DF46D2" w:rsidRPr="00CD2E7C">
        <w:rPr>
          <w:sz w:val="28"/>
          <w:szCs w:val="28"/>
        </w:rPr>
        <w:t>chí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nguyện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vọng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của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nhân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dân</w:t>
      </w:r>
      <w:proofErr w:type="spellEnd"/>
      <w:r w:rsidR="00DF46D2" w:rsidRPr="00CD2E7C">
        <w:rPr>
          <w:sz w:val="28"/>
          <w:szCs w:val="28"/>
        </w:rPr>
        <w:t xml:space="preserve">, </w:t>
      </w:r>
      <w:proofErr w:type="spellStart"/>
      <w:r w:rsidR="00DF46D2" w:rsidRPr="00CD2E7C">
        <w:rPr>
          <w:sz w:val="28"/>
          <w:szCs w:val="28"/>
        </w:rPr>
        <w:t>đại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diện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cho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quyền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làm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chủ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của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nhân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dân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trong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việc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xây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dựng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chính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quyền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trong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sạch</w:t>
      </w:r>
      <w:proofErr w:type="spellEnd"/>
      <w:r w:rsidR="00DF46D2" w:rsidRPr="00CD2E7C">
        <w:rPr>
          <w:sz w:val="28"/>
          <w:szCs w:val="28"/>
        </w:rPr>
        <w:t xml:space="preserve">, </w:t>
      </w:r>
      <w:proofErr w:type="spellStart"/>
      <w:r w:rsidR="00DF46D2" w:rsidRPr="00CD2E7C">
        <w:rPr>
          <w:sz w:val="28"/>
          <w:szCs w:val="28"/>
        </w:rPr>
        <w:t>vững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mạnh</w:t>
      </w:r>
      <w:proofErr w:type="spellEnd"/>
      <w:r w:rsidR="00DF46D2" w:rsidRPr="00CD2E7C">
        <w:rPr>
          <w:sz w:val="28"/>
          <w:szCs w:val="28"/>
        </w:rPr>
        <w:t xml:space="preserve">, </w:t>
      </w:r>
      <w:proofErr w:type="spellStart"/>
      <w:r w:rsidR="00DF46D2" w:rsidRPr="00CD2E7C">
        <w:rPr>
          <w:sz w:val="28"/>
          <w:szCs w:val="28"/>
        </w:rPr>
        <w:t>thực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sự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của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dân</w:t>
      </w:r>
      <w:proofErr w:type="spellEnd"/>
      <w:r w:rsidR="00DF46D2" w:rsidRPr="00CD2E7C">
        <w:rPr>
          <w:sz w:val="28"/>
          <w:szCs w:val="28"/>
        </w:rPr>
        <w:t xml:space="preserve">, do </w:t>
      </w:r>
      <w:proofErr w:type="spellStart"/>
      <w:r w:rsidR="00DF46D2" w:rsidRPr="00CD2E7C">
        <w:rPr>
          <w:sz w:val="28"/>
          <w:szCs w:val="28"/>
        </w:rPr>
        <w:t>dân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và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vì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dân</w:t>
      </w:r>
      <w:proofErr w:type="spellEnd"/>
      <w:r w:rsidR="00DF46D2" w:rsidRPr="00CD2E7C">
        <w:rPr>
          <w:sz w:val="28"/>
          <w:szCs w:val="28"/>
        </w:rPr>
        <w:t xml:space="preserve">. </w:t>
      </w:r>
      <w:proofErr w:type="spellStart"/>
      <w:r w:rsidR="00DF46D2" w:rsidRPr="00CD2E7C">
        <w:rPr>
          <w:sz w:val="28"/>
          <w:szCs w:val="28"/>
        </w:rPr>
        <w:t>Vì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vậy</w:t>
      </w:r>
      <w:proofErr w:type="spellEnd"/>
      <w:r w:rsidR="00DF46D2" w:rsidRPr="00CD2E7C">
        <w:rPr>
          <w:sz w:val="28"/>
          <w:szCs w:val="28"/>
        </w:rPr>
        <w:t xml:space="preserve">, </w:t>
      </w:r>
      <w:proofErr w:type="spellStart"/>
      <w:r w:rsidR="00DF46D2" w:rsidRPr="00CD2E7C">
        <w:rPr>
          <w:sz w:val="28"/>
          <w:szCs w:val="28"/>
        </w:rPr>
        <w:t>tôi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sẽ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luôn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thực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hiện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đầy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đủ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nhiệm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vụ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và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quyền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hạn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của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đại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biểu</w:t>
      </w:r>
      <w:proofErr w:type="spellEnd"/>
      <w:r w:rsidR="00DF46D2" w:rsidRPr="00CD2E7C">
        <w:rPr>
          <w:sz w:val="28"/>
          <w:szCs w:val="28"/>
        </w:rPr>
        <w:t xml:space="preserve"> HĐND </w:t>
      </w:r>
      <w:proofErr w:type="spellStart"/>
      <w:r w:rsidR="00DF46D2" w:rsidRPr="00CD2E7C">
        <w:rPr>
          <w:sz w:val="28"/>
          <w:szCs w:val="28"/>
        </w:rPr>
        <w:t>tỉnh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được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quy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định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tại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Luật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Tổ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chức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chính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quyền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địa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phương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năm</w:t>
      </w:r>
      <w:proofErr w:type="spellEnd"/>
      <w:r w:rsidR="00DF46D2" w:rsidRPr="00CD2E7C">
        <w:rPr>
          <w:sz w:val="28"/>
          <w:szCs w:val="28"/>
        </w:rPr>
        <w:t xml:space="preserve"> 2025. </w:t>
      </w:r>
      <w:proofErr w:type="spellStart"/>
      <w:r w:rsidR="00DF46D2" w:rsidRPr="00CD2E7C">
        <w:rPr>
          <w:sz w:val="28"/>
          <w:szCs w:val="28"/>
        </w:rPr>
        <w:t>Cụ</w:t>
      </w:r>
      <w:proofErr w:type="spellEnd"/>
      <w:r w:rsidR="00DF46D2" w:rsidRPr="00CD2E7C">
        <w:rPr>
          <w:sz w:val="28"/>
          <w:szCs w:val="28"/>
        </w:rPr>
        <w:t xml:space="preserve"> </w:t>
      </w:r>
      <w:proofErr w:type="spellStart"/>
      <w:r w:rsidR="00DF46D2" w:rsidRPr="00CD2E7C">
        <w:rPr>
          <w:sz w:val="28"/>
          <w:szCs w:val="28"/>
        </w:rPr>
        <w:t>thể</w:t>
      </w:r>
      <w:proofErr w:type="spellEnd"/>
      <w:r w:rsidR="00DF46D2" w:rsidRPr="00CD2E7C">
        <w:rPr>
          <w:sz w:val="28"/>
          <w:szCs w:val="28"/>
        </w:rPr>
        <w:t>:</w:t>
      </w:r>
    </w:p>
    <w:p w14:paraId="5E7AEB3C" w14:textId="64CE9710" w:rsidR="004B076D" w:rsidRPr="00CD2E7C" w:rsidRDefault="00BB35AD" w:rsidP="001C12EF">
      <w:pPr>
        <w:spacing w:before="120" w:after="120" w:line="240" w:lineRule="auto"/>
        <w:ind w:firstLine="567"/>
        <w:jc w:val="both"/>
        <w:rPr>
          <w:b/>
          <w:bCs/>
          <w:spacing w:val="-2"/>
          <w:sz w:val="28"/>
          <w:szCs w:val="28"/>
        </w:rPr>
      </w:pPr>
      <w:r w:rsidRPr="00CD2E7C">
        <w:rPr>
          <w:b/>
          <w:bCs/>
          <w:spacing w:val="-2"/>
          <w:sz w:val="28"/>
          <w:szCs w:val="28"/>
        </w:rPr>
        <w:t xml:space="preserve">a) </w:t>
      </w:r>
      <w:proofErr w:type="spellStart"/>
      <w:r w:rsidRPr="00CD2E7C">
        <w:rPr>
          <w:b/>
          <w:bCs/>
          <w:spacing w:val="-2"/>
          <w:sz w:val="28"/>
          <w:szCs w:val="28"/>
        </w:rPr>
        <w:t>Giữ</w:t>
      </w:r>
      <w:proofErr w:type="spellEnd"/>
      <w:r w:rsidRPr="00CD2E7C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CD2E7C">
        <w:rPr>
          <w:b/>
          <w:bCs/>
          <w:spacing w:val="-2"/>
          <w:sz w:val="28"/>
          <w:szCs w:val="28"/>
        </w:rPr>
        <w:t>mối</w:t>
      </w:r>
      <w:proofErr w:type="spellEnd"/>
      <w:r w:rsidRPr="00CD2E7C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CD2E7C">
        <w:rPr>
          <w:b/>
          <w:bCs/>
          <w:spacing w:val="-2"/>
          <w:sz w:val="28"/>
          <w:szCs w:val="28"/>
        </w:rPr>
        <w:t>liên</w:t>
      </w:r>
      <w:proofErr w:type="spellEnd"/>
      <w:r w:rsidRPr="00CD2E7C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CD2E7C">
        <w:rPr>
          <w:b/>
          <w:bCs/>
          <w:spacing w:val="-2"/>
          <w:sz w:val="28"/>
          <w:szCs w:val="28"/>
        </w:rPr>
        <w:t>hệ</w:t>
      </w:r>
      <w:proofErr w:type="spellEnd"/>
      <w:r w:rsidRPr="00CD2E7C">
        <w:rPr>
          <w:b/>
          <w:bCs/>
          <w:spacing w:val="-2"/>
          <w:sz w:val="28"/>
          <w:szCs w:val="28"/>
        </w:rPr>
        <w:t>:</w:t>
      </w:r>
      <w:r w:rsidR="00DF46D2" w:rsidRPr="00CD2E7C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Thực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hiện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nghiêm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chế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độ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tiếp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xúc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cử</w:t>
      </w:r>
      <w:proofErr w:type="spellEnd"/>
      <w:r w:rsidR="004B076D" w:rsidRPr="00CD2E7C">
        <w:rPr>
          <w:spacing w:val="-2"/>
          <w:sz w:val="28"/>
          <w:szCs w:val="28"/>
        </w:rPr>
        <w:t xml:space="preserve"> tri </w:t>
      </w:r>
      <w:proofErr w:type="spellStart"/>
      <w:r w:rsidR="004B076D" w:rsidRPr="00CD2E7C">
        <w:rPr>
          <w:spacing w:val="-2"/>
          <w:sz w:val="28"/>
          <w:szCs w:val="28"/>
        </w:rPr>
        <w:t>trước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và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sau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kỳ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họp</w:t>
      </w:r>
      <w:proofErr w:type="spellEnd"/>
      <w:r w:rsidR="004B076D" w:rsidRPr="00CD2E7C">
        <w:rPr>
          <w:spacing w:val="-2"/>
          <w:sz w:val="28"/>
          <w:szCs w:val="28"/>
        </w:rPr>
        <w:t xml:space="preserve">; </w:t>
      </w:r>
      <w:proofErr w:type="spellStart"/>
      <w:r w:rsidR="004B076D" w:rsidRPr="00CD2E7C">
        <w:rPr>
          <w:spacing w:val="-2"/>
          <w:sz w:val="28"/>
          <w:szCs w:val="28"/>
        </w:rPr>
        <w:t>chủ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động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lắng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nghe</w:t>
      </w:r>
      <w:proofErr w:type="spellEnd"/>
      <w:r w:rsidR="004B076D" w:rsidRPr="00CD2E7C">
        <w:rPr>
          <w:spacing w:val="-2"/>
          <w:sz w:val="28"/>
          <w:szCs w:val="28"/>
        </w:rPr>
        <w:t xml:space="preserve">, </w:t>
      </w:r>
      <w:proofErr w:type="spellStart"/>
      <w:r w:rsidR="004B076D" w:rsidRPr="00CD2E7C">
        <w:rPr>
          <w:spacing w:val="-2"/>
          <w:sz w:val="28"/>
          <w:szCs w:val="28"/>
        </w:rPr>
        <w:t>ghi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nhận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đầy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đủ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tâm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tư</w:t>
      </w:r>
      <w:proofErr w:type="spellEnd"/>
      <w:r w:rsidR="004B076D" w:rsidRPr="00CD2E7C">
        <w:rPr>
          <w:spacing w:val="-2"/>
          <w:sz w:val="28"/>
          <w:szCs w:val="28"/>
        </w:rPr>
        <w:t xml:space="preserve">, </w:t>
      </w:r>
      <w:proofErr w:type="spellStart"/>
      <w:r w:rsidR="004B076D" w:rsidRPr="00CD2E7C">
        <w:rPr>
          <w:spacing w:val="-2"/>
          <w:sz w:val="28"/>
          <w:szCs w:val="28"/>
        </w:rPr>
        <w:t>nguyện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vọng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của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Nhân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dân</w:t>
      </w:r>
      <w:proofErr w:type="spellEnd"/>
      <w:r w:rsidRPr="00CD2E7C">
        <w:rPr>
          <w:spacing w:val="-2"/>
          <w:sz w:val="28"/>
          <w:szCs w:val="28"/>
        </w:rPr>
        <w:t>.</w:t>
      </w:r>
      <w:r w:rsidR="00DF46D2" w:rsidRPr="00CD2E7C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Phản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ánh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kịp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thời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khách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quan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các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kiế</w:t>
      </w:r>
      <w:r w:rsidR="005C27B7" w:rsidRPr="00CD2E7C">
        <w:rPr>
          <w:spacing w:val="-2"/>
          <w:sz w:val="28"/>
          <w:szCs w:val="28"/>
        </w:rPr>
        <w:t>n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nghị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chính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đáng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của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cử</w:t>
      </w:r>
      <w:proofErr w:type="spellEnd"/>
      <w:r w:rsidR="004B076D" w:rsidRPr="00CD2E7C">
        <w:rPr>
          <w:spacing w:val="-2"/>
          <w:sz w:val="28"/>
          <w:szCs w:val="28"/>
        </w:rPr>
        <w:t xml:space="preserve"> tri </w:t>
      </w:r>
      <w:proofErr w:type="spellStart"/>
      <w:r w:rsidR="004B076D" w:rsidRPr="00CD2E7C">
        <w:rPr>
          <w:spacing w:val="-2"/>
          <w:sz w:val="28"/>
          <w:szCs w:val="28"/>
        </w:rPr>
        <w:t>đến</w:t>
      </w:r>
      <w:proofErr w:type="spellEnd"/>
      <w:r w:rsidR="004B076D" w:rsidRPr="00CD2E7C">
        <w:rPr>
          <w:spacing w:val="-2"/>
          <w:sz w:val="28"/>
          <w:szCs w:val="28"/>
        </w:rPr>
        <w:t xml:space="preserve"> HĐND </w:t>
      </w:r>
      <w:proofErr w:type="spellStart"/>
      <w:r w:rsidR="004B076D" w:rsidRPr="00CD2E7C">
        <w:rPr>
          <w:spacing w:val="-2"/>
          <w:sz w:val="28"/>
          <w:szCs w:val="28"/>
        </w:rPr>
        <w:t>và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các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cơ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quan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chức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năng</w:t>
      </w:r>
      <w:proofErr w:type="spellEnd"/>
      <w:r w:rsidRPr="00CD2E7C">
        <w:rPr>
          <w:spacing w:val="-2"/>
          <w:sz w:val="28"/>
          <w:szCs w:val="28"/>
        </w:rPr>
        <w:t>.</w:t>
      </w:r>
      <w:r w:rsidR="00DF46D2" w:rsidRPr="00CD2E7C">
        <w:rPr>
          <w:b/>
          <w:bCs/>
          <w:spacing w:val="-2"/>
          <w:sz w:val="28"/>
          <w:szCs w:val="28"/>
        </w:rPr>
        <w:t xml:space="preserve"> </w:t>
      </w:r>
      <w:r w:rsidR="004B076D" w:rsidRPr="00CD2E7C">
        <w:rPr>
          <w:spacing w:val="-2"/>
          <w:sz w:val="28"/>
          <w:szCs w:val="28"/>
        </w:rPr>
        <w:t xml:space="preserve">Theo </w:t>
      </w:r>
      <w:proofErr w:type="spellStart"/>
      <w:r w:rsidR="004B076D" w:rsidRPr="00CD2E7C">
        <w:rPr>
          <w:spacing w:val="-2"/>
          <w:sz w:val="28"/>
          <w:szCs w:val="28"/>
        </w:rPr>
        <w:t>dõi</w:t>
      </w:r>
      <w:proofErr w:type="spellEnd"/>
      <w:r w:rsidR="004B076D" w:rsidRPr="00CD2E7C">
        <w:rPr>
          <w:spacing w:val="-2"/>
          <w:sz w:val="28"/>
          <w:szCs w:val="28"/>
        </w:rPr>
        <w:t xml:space="preserve">, </w:t>
      </w:r>
      <w:proofErr w:type="spellStart"/>
      <w:r w:rsidR="004B076D" w:rsidRPr="00CD2E7C">
        <w:rPr>
          <w:spacing w:val="-2"/>
          <w:sz w:val="28"/>
          <w:szCs w:val="28"/>
        </w:rPr>
        <w:t>giám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sát</w:t>
      </w:r>
      <w:proofErr w:type="spellEnd"/>
      <w:r w:rsidR="004B076D" w:rsidRPr="00CD2E7C">
        <w:rPr>
          <w:spacing w:val="-2"/>
          <w:sz w:val="28"/>
          <w:szCs w:val="28"/>
        </w:rPr>
        <w:t xml:space="preserve">, </w:t>
      </w:r>
      <w:proofErr w:type="spellStart"/>
      <w:r w:rsidR="004B076D" w:rsidRPr="00CD2E7C">
        <w:rPr>
          <w:spacing w:val="-2"/>
          <w:sz w:val="28"/>
          <w:szCs w:val="28"/>
        </w:rPr>
        <w:t>đôn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đốc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việc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giải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quyết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kiến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ngh</w:t>
      </w:r>
      <w:r w:rsidR="00716CD7" w:rsidRPr="00CD2E7C">
        <w:rPr>
          <w:spacing w:val="-2"/>
          <w:sz w:val="28"/>
          <w:szCs w:val="28"/>
        </w:rPr>
        <w:t>ị</w:t>
      </w:r>
      <w:proofErr w:type="spellEnd"/>
      <w:r w:rsidR="005C27B7" w:rsidRPr="00CD2E7C">
        <w:rPr>
          <w:spacing w:val="-2"/>
          <w:sz w:val="28"/>
          <w:szCs w:val="28"/>
        </w:rPr>
        <w:t>,</w:t>
      </w:r>
      <w:r w:rsidR="00716CD7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kịp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thời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thông</w:t>
      </w:r>
      <w:proofErr w:type="spellEnd"/>
      <w:r w:rsidR="004B076D" w:rsidRPr="00CD2E7C">
        <w:rPr>
          <w:spacing w:val="-2"/>
          <w:sz w:val="28"/>
          <w:szCs w:val="28"/>
        </w:rPr>
        <w:t xml:space="preserve"> tin </w:t>
      </w:r>
      <w:proofErr w:type="spellStart"/>
      <w:r w:rsidR="004B076D" w:rsidRPr="00CD2E7C">
        <w:rPr>
          <w:spacing w:val="-2"/>
          <w:sz w:val="28"/>
          <w:szCs w:val="28"/>
        </w:rPr>
        <w:t>kết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quả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đến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Nhân</w:t>
      </w:r>
      <w:proofErr w:type="spellEnd"/>
      <w:r w:rsidR="004B076D" w:rsidRPr="00CD2E7C">
        <w:rPr>
          <w:spacing w:val="-2"/>
          <w:sz w:val="28"/>
          <w:szCs w:val="28"/>
        </w:rPr>
        <w:t xml:space="preserve"> </w:t>
      </w:r>
      <w:proofErr w:type="spellStart"/>
      <w:r w:rsidR="004B076D" w:rsidRPr="00CD2E7C">
        <w:rPr>
          <w:spacing w:val="-2"/>
          <w:sz w:val="28"/>
          <w:szCs w:val="28"/>
        </w:rPr>
        <w:t>dân</w:t>
      </w:r>
      <w:proofErr w:type="spellEnd"/>
      <w:r w:rsidR="004B076D" w:rsidRPr="00CD2E7C">
        <w:rPr>
          <w:spacing w:val="-2"/>
          <w:sz w:val="28"/>
          <w:szCs w:val="28"/>
        </w:rPr>
        <w:t>.</w:t>
      </w:r>
    </w:p>
    <w:p w14:paraId="477B8923" w14:textId="7237832B" w:rsidR="00146195" w:rsidRPr="00CD2E7C" w:rsidRDefault="00BB35AD" w:rsidP="001C12EF">
      <w:pPr>
        <w:spacing w:before="120" w:after="120" w:line="240" w:lineRule="auto"/>
        <w:ind w:firstLine="567"/>
        <w:jc w:val="both"/>
        <w:rPr>
          <w:b/>
          <w:bCs/>
          <w:sz w:val="28"/>
          <w:szCs w:val="28"/>
        </w:rPr>
      </w:pPr>
      <w:r w:rsidRPr="00CD2E7C">
        <w:rPr>
          <w:b/>
          <w:bCs/>
          <w:sz w:val="28"/>
          <w:szCs w:val="28"/>
        </w:rPr>
        <w:t xml:space="preserve">b) </w:t>
      </w:r>
      <w:proofErr w:type="spellStart"/>
      <w:r w:rsidRPr="00CD2E7C">
        <w:rPr>
          <w:b/>
          <w:bCs/>
          <w:sz w:val="28"/>
          <w:szCs w:val="28"/>
        </w:rPr>
        <w:t>Thực</w:t>
      </w:r>
      <w:proofErr w:type="spellEnd"/>
      <w:r w:rsidRPr="00CD2E7C">
        <w:rPr>
          <w:b/>
          <w:bCs/>
          <w:sz w:val="28"/>
          <w:szCs w:val="28"/>
        </w:rPr>
        <w:t xml:space="preserve"> </w:t>
      </w:r>
      <w:proofErr w:type="spellStart"/>
      <w:r w:rsidRPr="00CD2E7C">
        <w:rPr>
          <w:b/>
          <w:bCs/>
          <w:sz w:val="28"/>
          <w:szCs w:val="28"/>
        </w:rPr>
        <w:t>hiện</w:t>
      </w:r>
      <w:proofErr w:type="spellEnd"/>
      <w:r w:rsidRPr="00CD2E7C">
        <w:rPr>
          <w:b/>
          <w:bCs/>
          <w:sz w:val="28"/>
          <w:szCs w:val="28"/>
        </w:rPr>
        <w:t xml:space="preserve"> </w:t>
      </w:r>
      <w:proofErr w:type="spellStart"/>
      <w:r w:rsidR="004B076D" w:rsidRPr="00CD2E7C">
        <w:rPr>
          <w:b/>
          <w:bCs/>
          <w:sz w:val="28"/>
          <w:szCs w:val="28"/>
        </w:rPr>
        <w:t>nhiệm</w:t>
      </w:r>
      <w:proofErr w:type="spellEnd"/>
      <w:r w:rsidR="004B076D" w:rsidRPr="00CD2E7C">
        <w:rPr>
          <w:b/>
          <w:bCs/>
          <w:sz w:val="28"/>
          <w:szCs w:val="28"/>
        </w:rPr>
        <w:t xml:space="preserve"> </w:t>
      </w:r>
      <w:proofErr w:type="spellStart"/>
      <w:r w:rsidR="004B076D" w:rsidRPr="00CD2E7C">
        <w:rPr>
          <w:b/>
          <w:bCs/>
          <w:sz w:val="28"/>
          <w:szCs w:val="28"/>
        </w:rPr>
        <w:t>v</w:t>
      </w:r>
      <w:r w:rsidR="00716CD7" w:rsidRPr="00CD2E7C">
        <w:rPr>
          <w:b/>
          <w:bCs/>
          <w:sz w:val="28"/>
          <w:szCs w:val="28"/>
        </w:rPr>
        <w:t>ụ</w:t>
      </w:r>
      <w:proofErr w:type="spellEnd"/>
      <w:r w:rsidR="004B076D" w:rsidRPr="00CD2E7C">
        <w:rPr>
          <w:b/>
          <w:bCs/>
          <w:sz w:val="28"/>
          <w:szCs w:val="28"/>
        </w:rPr>
        <w:t xml:space="preserve"> </w:t>
      </w:r>
      <w:proofErr w:type="spellStart"/>
      <w:r w:rsidR="004B076D" w:rsidRPr="00CD2E7C">
        <w:rPr>
          <w:b/>
          <w:bCs/>
          <w:sz w:val="28"/>
          <w:szCs w:val="28"/>
        </w:rPr>
        <w:t>của</w:t>
      </w:r>
      <w:proofErr w:type="spellEnd"/>
      <w:r w:rsidR="004B076D" w:rsidRPr="00CD2E7C">
        <w:rPr>
          <w:b/>
          <w:bCs/>
          <w:sz w:val="28"/>
          <w:szCs w:val="28"/>
        </w:rPr>
        <w:t xml:space="preserve"> </w:t>
      </w:r>
      <w:proofErr w:type="spellStart"/>
      <w:r w:rsidR="004B076D" w:rsidRPr="00CD2E7C">
        <w:rPr>
          <w:b/>
          <w:bCs/>
          <w:sz w:val="28"/>
          <w:szCs w:val="28"/>
        </w:rPr>
        <w:t>đại</w:t>
      </w:r>
      <w:proofErr w:type="spellEnd"/>
      <w:r w:rsidR="004B076D" w:rsidRPr="00CD2E7C">
        <w:rPr>
          <w:b/>
          <w:bCs/>
          <w:sz w:val="28"/>
          <w:szCs w:val="28"/>
        </w:rPr>
        <w:t xml:space="preserve"> </w:t>
      </w:r>
      <w:proofErr w:type="spellStart"/>
      <w:r w:rsidR="004B076D" w:rsidRPr="00CD2E7C">
        <w:rPr>
          <w:b/>
          <w:bCs/>
          <w:sz w:val="28"/>
          <w:szCs w:val="28"/>
        </w:rPr>
        <w:t>biểu</w:t>
      </w:r>
      <w:proofErr w:type="spellEnd"/>
      <w:r w:rsidR="00BE5C3B" w:rsidRPr="00CD2E7C">
        <w:rPr>
          <w:b/>
          <w:bCs/>
          <w:sz w:val="28"/>
          <w:szCs w:val="28"/>
        </w:rPr>
        <w:t xml:space="preserve">: </w:t>
      </w:r>
      <w:proofErr w:type="spellStart"/>
      <w:r w:rsidR="00146195" w:rsidRPr="00CD2E7C">
        <w:rPr>
          <w:sz w:val="28"/>
          <w:szCs w:val="28"/>
        </w:rPr>
        <w:t>Tham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dự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đầy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đủ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các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kỳ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họp</w:t>
      </w:r>
      <w:proofErr w:type="spellEnd"/>
      <w:r w:rsidR="00146195" w:rsidRPr="00CD2E7C">
        <w:rPr>
          <w:sz w:val="28"/>
          <w:szCs w:val="28"/>
        </w:rPr>
        <w:t xml:space="preserve">; </w:t>
      </w:r>
      <w:proofErr w:type="spellStart"/>
      <w:r w:rsidR="00146195" w:rsidRPr="00CD2E7C">
        <w:rPr>
          <w:sz w:val="28"/>
          <w:szCs w:val="28"/>
        </w:rPr>
        <w:t>nghiên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cứu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kỹ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tài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liệu</w:t>
      </w:r>
      <w:proofErr w:type="spellEnd"/>
      <w:r w:rsidR="00146195" w:rsidRPr="00CD2E7C">
        <w:rPr>
          <w:sz w:val="28"/>
          <w:szCs w:val="28"/>
        </w:rPr>
        <w:t xml:space="preserve">; </w:t>
      </w:r>
      <w:proofErr w:type="spellStart"/>
      <w:r w:rsidR="00146195" w:rsidRPr="00CD2E7C">
        <w:rPr>
          <w:sz w:val="28"/>
          <w:szCs w:val="28"/>
        </w:rPr>
        <w:t>tham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gia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thảo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luận</w:t>
      </w:r>
      <w:proofErr w:type="spellEnd"/>
      <w:r w:rsidR="00146195" w:rsidRPr="00CD2E7C">
        <w:rPr>
          <w:sz w:val="28"/>
          <w:szCs w:val="28"/>
        </w:rPr>
        <w:t xml:space="preserve">, </w:t>
      </w:r>
      <w:proofErr w:type="spellStart"/>
      <w:r w:rsidR="00146195" w:rsidRPr="00CD2E7C">
        <w:rPr>
          <w:sz w:val="28"/>
          <w:szCs w:val="28"/>
        </w:rPr>
        <w:t>đóng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góp</w:t>
      </w:r>
      <w:proofErr w:type="spellEnd"/>
      <w:r w:rsidR="00146195" w:rsidRPr="00CD2E7C">
        <w:rPr>
          <w:sz w:val="28"/>
          <w:szCs w:val="28"/>
        </w:rPr>
        <w:t xml:space="preserve"> ý </w:t>
      </w:r>
      <w:proofErr w:type="spellStart"/>
      <w:r w:rsidR="00146195" w:rsidRPr="00CD2E7C">
        <w:rPr>
          <w:sz w:val="28"/>
          <w:szCs w:val="28"/>
        </w:rPr>
        <w:t>kiến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có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chất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lượng</w:t>
      </w:r>
      <w:proofErr w:type="spellEnd"/>
      <w:r w:rsidR="00146195" w:rsidRPr="00CD2E7C">
        <w:rPr>
          <w:sz w:val="28"/>
          <w:szCs w:val="28"/>
        </w:rPr>
        <w:t xml:space="preserve">, </w:t>
      </w:r>
      <w:proofErr w:type="spellStart"/>
      <w:r w:rsidR="00146195" w:rsidRPr="00CD2E7C">
        <w:rPr>
          <w:sz w:val="28"/>
          <w:szCs w:val="28"/>
        </w:rPr>
        <w:t>sát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thực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tiễn</w:t>
      </w:r>
      <w:proofErr w:type="spellEnd"/>
      <w:r w:rsidR="00146195" w:rsidRPr="00CD2E7C">
        <w:rPr>
          <w:sz w:val="28"/>
          <w:szCs w:val="28"/>
        </w:rPr>
        <w:t>.</w:t>
      </w:r>
      <w:r w:rsidR="00BE5C3B" w:rsidRPr="00CD2E7C">
        <w:rPr>
          <w:b/>
          <w:bCs/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Thực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hiện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tốt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chức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năng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giám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sát</w:t>
      </w:r>
      <w:proofErr w:type="spellEnd"/>
      <w:r w:rsidR="00146195" w:rsidRPr="00CD2E7C">
        <w:rPr>
          <w:sz w:val="28"/>
          <w:szCs w:val="28"/>
        </w:rPr>
        <w:t xml:space="preserve">; </w:t>
      </w:r>
      <w:proofErr w:type="spellStart"/>
      <w:r w:rsidR="00146195" w:rsidRPr="00CD2E7C">
        <w:rPr>
          <w:sz w:val="28"/>
          <w:szCs w:val="28"/>
        </w:rPr>
        <w:t>kiên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quyết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bảo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vệ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những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chủ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trương</w:t>
      </w:r>
      <w:proofErr w:type="spellEnd"/>
      <w:r w:rsidR="00146195" w:rsidRPr="00CD2E7C">
        <w:rPr>
          <w:sz w:val="28"/>
          <w:szCs w:val="28"/>
        </w:rPr>
        <w:t xml:space="preserve">, </w:t>
      </w:r>
      <w:proofErr w:type="spellStart"/>
      <w:r w:rsidR="00146195" w:rsidRPr="00CD2E7C">
        <w:rPr>
          <w:sz w:val="28"/>
          <w:szCs w:val="28"/>
        </w:rPr>
        <w:t>chính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sách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vì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lợi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ích</w:t>
      </w:r>
      <w:proofErr w:type="spellEnd"/>
      <w:r w:rsidR="005C27B7" w:rsidRPr="00CD2E7C">
        <w:rPr>
          <w:sz w:val="28"/>
          <w:szCs w:val="28"/>
        </w:rPr>
        <w:t xml:space="preserve"> </w:t>
      </w:r>
      <w:proofErr w:type="spellStart"/>
      <w:r w:rsidR="005C27B7" w:rsidRPr="00CD2E7C">
        <w:rPr>
          <w:sz w:val="28"/>
          <w:szCs w:val="28"/>
        </w:rPr>
        <w:t>chính</w:t>
      </w:r>
      <w:proofErr w:type="spellEnd"/>
      <w:r w:rsidR="005C27B7" w:rsidRPr="00CD2E7C">
        <w:rPr>
          <w:sz w:val="28"/>
          <w:szCs w:val="28"/>
        </w:rPr>
        <w:t xml:space="preserve"> </w:t>
      </w:r>
      <w:proofErr w:type="spellStart"/>
      <w:r w:rsidR="005C27B7" w:rsidRPr="00CD2E7C">
        <w:rPr>
          <w:sz w:val="28"/>
          <w:szCs w:val="28"/>
        </w:rPr>
        <w:t>đáng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của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Nhân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dân</w:t>
      </w:r>
      <w:proofErr w:type="spellEnd"/>
      <w:r w:rsidR="00146195" w:rsidRPr="00CD2E7C">
        <w:rPr>
          <w:sz w:val="28"/>
          <w:szCs w:val="28"/>
        </w:rPr>
        <w:t>.</w:t>
      </w:r>
      <w:r w:rsidR="00BE5C3B" w:rsidRPr="00CD2E7C">
        <w:rPr>
          <w:b/>
          <w:bCs/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Giữ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vững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nguyên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tắc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khách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quan</w:t>
      </w:r>
      <w:proofErr w:type="spellEnd"/>
      <w:r w:rsidR="00146195" w:rsidRPr="00CD2E7C">
        <w:rPr>
          <w:sz w:val="28"/>
          <w:szCs w:val="28"/>
        </w:rPr>
        <w:t xml:space="preserve">, </w:t>
      </w:r>
      <w:proofErr w:type="spellStart"/>
      <w:r w:rsidR="00146195" w:rsidRPr="00CD2E7C">
        <w:rPr>
          <w:sz w:val="28"/>
          <w:szCs w:val="28"/>
        </w:rPr>
        <w:t>công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tâm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trong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xem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xét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và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quyết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định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các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vấn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đề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thuộc</w:t>
      </w:r>
      <w:proofErr w:type="spellEnd"/>
      <w:r w:rsidR="00146195" w:rsidRPr="00CD2E7C">
        <w:rPr>
          <w:sz w:val="28"/>
          <w:szCs w:val="28"/>
        </w:rPr>
        <w:t xml:space="preserve"> </w:t>
      </w:r>
      <w:proofErr w:type="spellStart"/>
      <w:r w:rsidR="009552FD" w:rsidRPr="00CD2E7C">
        <w:rPr>
          <w:sz w:val="28"/>
          <w:szCs w:val="28"/>
        </w:rPr>
        <w:t>thẩm</w:t>
      </w:r>
      <w:proofErr w:type="spellEnd"/>
      <w:r w:rsidR="009552FD" w:rsidRPr="00CD2E7C">
        <w:rPr>
          <w:sz w:val="28"/>
          <w:szCs w:val="28"/>
        </w:rPr>
        <w:t xml:space="preserve"> </w:t>
      </w:r>
      <w:proofErr w:type="spellStart"/>
      <w:r w:rsidR="00146195" w:rsidRPr="00CD2E7C">
        <w:rPr>
          <w:sz w:val="28"/>
          <w:szCs w:val="28"/>
        </w:rPr>
        <w:t>quyền</w:t>
      </w:r>
      <w:proofErr w:type="spellEnd"/>
      <w:r w:rsidR="00146195" w:rsidRPr="00CD2E7C">
        <w:rPr>
          <w:sz w:val="28"/>
          <w:szCs w:val="28"/>
        </w:rPr>
        <w:t>.</w:t>
      </w:r>
    </w:p>
    <w:p w14:paraId="26E6A821" w14:textId="4A46EDBC" w:rsidR="00146195" w:rsidRPr="00CD2E7C" w:rsidRDefault="00146195" w:rsidP="001C12EF">
      <w:pPr>
        <w:spacing w:before="120" w:after="120" w:line="240" w:lineRule="auto"/>
        <w:ind w:firstLine="567"/>
        <w:jc w:val="both"/>
        <w:rPr>
          <w:b/>
          <w:bCs/>
          <w:spacing w:val="-2"/>
          <w:sz w:val="28"/>
          <w:szCs w:val="28"/>
        </w:rPr>
      </w:pPr>
      <w:r w:rsidRPr="00CD2E7C">
        <w:rPr>
          <w:b/>
          <w:bCs/>
          <w:spacing w:val="-2"/>
          <w:sz w:val="28"/>
          <w:szCs w:val="28"/>
        </w:rPr>
        <w:t xml:space="preserve">c) </w:t>
      </w:r>
      <w:proofErr w:type="spellStart"/>
      <w:r w:rsidR="00BE5C3B" w:rsidRPr="00CD2E7C">
        <w:rPr>
          <w:b/>
          <w:bCs/>
          <w:spacing w:val="-2"/>
          <w:sz w:val="28"/>
          <w:szCs w:val="28"/>
        </w:rPr>
        <w:t>Giải</w:t>
      </w:r>
      <w:proofErr w:type="spellEnd"/>
      <w:r w:rsidR="00BE5C3B" w:rsidRPr="00CD2E7C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BE5C3B" w:rsidRPr="00CD2E7C">
        <w:rPr>
          <w:b/>
          <w:bCs/>
          <w:spacing w:val="-2"/>
          <w:sz w:val="28"/>
          <w:szCs w:val="28"/>
        </w:rPr>
        <w:t>quyết</w:t>
      </w:r>
      <w:proofErr w:type="spellEnd"/>
      <w:r w:rsidR="00BE5C3B" w:rsidRPr="00CD2E7C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BE5C3B" w:rsidRPr="00CD2E7C">
        <w:rPr>
          <w:b/>
          <w:bCs/>
          <w:spacing w:val="-2"/>
          <w:sz w:val="28"/>
          <w:szCs w:val="28"/>
        </w:rPr>
        <w:t>vấn</w:t>
      </w:r>
      <w:proofErr w:type="spellEnd"/>
      <w:r w:rsidR="00BE5C3B" w:rsidRPr="00CD2E7C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BE5C3B" w:rsidRPr="00CD2E7C">
        <w:rPr>
          <w:b/>
          <w:bCs/>
          <w:spacing w:val="-2"/>
          <w:sz w:val="28"/>
          <w:szCs w:val="28"/>
        </w:rPr>
        <w:t>đề</w:t>
      </w:r>
      <w:proofErr w:type="spellEnd"/>
      <w:r w:rsidR="00BE5C3B" w:rsidRPr="00CD2E7C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BE5C3B" w:rsidRPr="00CD2E7C">
        <w:rPr>
          <w:b/>
          <w:bCs/>
          <w:spacing w:val="-2"/>
          <w:sz w:val="28"/>
          <w:szCs w:val="28"/>
        </w:rPr>
        <w:t>thực</w:t>
      </w:r>
      <w:proofErr w:type="spellEnd"/>
      <w:r w:rsidR="00BE5C3B" w:rsidRPr="00CD2E7C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BE5C3B" w:rsidRPr="00CD2E7C">
        <w:rPr>
          <w:b/>
          <w:bCs/>
          <w:spacing w:val="-2"/>
          <w:sz w:val="28"/>
          <w:szCs w:val="28"/>
        </w:rPr>
        <w:t>tế</w:t>
      </w:r>
      <w:proofErr w:type="spellEnd"/>
      <w:r w:rsidR="00BE5C3B" w:rsidRPr="00CD2E7C">
        <w:rPr>
          <w:b/>
          <w:bCs/>
          <w:spacing w:val="-2"/>
          <w:sz w:val="28"/>
          <w:szCs w:val="28"/>
        </w:rPr>
        <w:t xml:space="preserve">: </w:t>
      </w:r>
      <w:proofErr w:type="spellStart"/>
      <w:r w:rsidRPr="00CD2E7C">
        <w:rPr>
          <w:spacing w:val="-2"/>
          <w:sz w:val="28"/>
          <w:szCs w:val="28"/>
        </w:rPr>
        <w:t>Gắn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phát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triển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kinh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tế</w:t>
      </w:r>
      <w:proofErr w:type="spellEnd"/>
      <w:r w:rsidRPr="00CD2E7C">
        <w:rPr>
          <w:spacing w:val="-2"/>
          <w:sz w:val="28"/>
          <w:szCs w:val="28"/>
        </w:rPr>
        <w:t xml:space="preserve"> - </w:t>
      </w:r>
      <w:proofErr w:type="spellStart"/>
      <w:r w:rsidRPr="00CD2E7C">
        <w:rPr>
          <w:spacing w:val="-2"/>
          <w:sz w:val="28"/>
          <w:szCs w:val="28"/>
        </w:rPr>
        <w:t>xã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hội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với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củng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cố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="00716CD7" w:rsidRPr="00CD2E7C">
        <w:rPr>
          <w:spacing w:val="-2"/>
          <w:sz w:val="28"/>
          <w:szCs w:val="28"/>
        </w:rPr>
        <w:t>Q</w:t>
      </w:r>
      <w:r w:rsidRPr="00CD2E7C">
        <w:rPr>
          <w:spacing w:val="-2"/>
          <w:sz w:val="28"/>
          <w:szCs w:val="28"/>
        </w:rPr>
        <w:t>uốc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phòng</w:t>
      </w:r>
      <w:proofErr w:type="spellEnd"/>
      <w:r w:rsidRPr="00CD2E7C">
        <w:rPr>
          <w:spacing w:val="-2"/>
          <w:sz w:val="28"/>
          <w:szCs w:val="28"/>
        </w:rPr>
        <w:t xml:space="preserve"> - </w:t>
      </w:r>
      <w:proofErr w:type="gramStart"/>
      <w:r w:rsidR="00716CD7" w:rsidRPr="00CD2E7C">
        <w:rPr>
          <w:spacing w:val="-2"/>
          <w:sz w:val="28"/>
          <w:szCs w:val="28"/>
        </w:rPr>
        <w:t>A</w:t>
      </w:r>
      <w:r w:rsidRPr="00CD2E7C">
        <w:rPr>
          <w:spacing w:val="-2"/>
          <w:sz w:val="28"/>
          <w:szCs w:val="28"/>
        </w:rPr>
        <w:t>n</w:t>
      </w:r>
      <w:proofErr w:type="gram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ninh</w:t>
      </w:r>
      <w:proofErr w:type="spellEnd"/>
      <w:r w:rsidRPr="00CD2E7C">
        <w:rPr>
          <w:spacing w:val="-2"/>
          <w:sz w:val="28"/>
          <w:szCs w:val="28"/>
        </w:rPr>
        <w:t xml:space="preserve">; </w:t>
      </w:r>
      <w:proofErr w:type="spellStart"/>
      <w:r w:rsidR="005C27B7" w:rsidRPr="00CD2E7C">
        <w:rPr>
          <w:spacing w:val="-2"/>
          <w:sz w:val="28"/>
          <w:szCs w:val="28"/>
        </w:rPr>
        <w:t>xây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dựng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lực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lượng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vũ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trang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trên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địa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bàn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vững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mạnh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toàn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diện</w:t>
      </w:r>
      <w:proofErr w:type="spellEnd"/>
      <w:r w:rsidR="005C27B7" w:rsidRPr="00CD2E7C">
        <w:rPr>
          <w:spacing w:val="-2"/>
          <w:sz w:val="28"/>
          <w:szCs w:val="28"/>
        </w:rPr>
        <w:t xml:space="preserve">, </w:t>
      </w:r>
      <w:proofErr w:type="spellStart"/>
      <w:r w:rsidR="005C27B7" w:rsidRPr="00CD2E7C">
        <w:rPr>
          <w:spacing w:val="-2"/>
          <w:sz w:val="28"/>
          <w:szCs w:val="28"/>
        </w:rPr>
        <w:t>mẫu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mực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tiêu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biểu</w:t>
      </w:r>
      <w:proofErr w:type="spellEnd"/>
      <w:r w:rsidR="005C27B7" w:rsidRPr="00CD2E7C">
        <w:rPr>
          <w:spacing w:val="-2"/>
          <w:sz w:val="28"/>
          <w:szCs w:val="28"/>
        </w:rPr>
        <w:t xml:space="preserve">; </w:t>
      </w:r>
      <w:proofErr w:type="spellStart"/>
      <w:r w:rsidR="005C27B7" w:rsidRPr="00CD2E7C">
        <w:rPr>
          <w:spacing w:val="-2"/>
          <w:sz w:val="28"/>
          <w:szCs w:val="28"/>
        </w:rPr>
        <w:t>xây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dựng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lực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lượng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dân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quân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tự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vệ</w:t>
      </w:r>
      <w:proofErr w:type="spellEnd"/>
      <w:r w:rsidR="005C27B7" w:rsidRPr="00CD2E7C">
        <w:rPr>
          <w:spacing w:val="-2"/>
          <w:sz w:val="28"/>
          <w:szCs w:val="28"/>
        </w:rPr>
        <w:t xml:space="preserve">, </w:t>
      </w:r>
      <w:proofErr w:type="spellStart"/>
      <w:r w:rsidR="005C27B7" w:rsidRPr="00CD2E7C">
        <w:rPr>
          <w:spacing w:val="-2"/>
          <w:sz w:val="28"/>
          <w:szCs w:val="28"/>
        </w:rPr>
        <w:t>dự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bị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động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viên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vững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mạnh</w:t>
      </w:r>
      <w:proofErr w:type="spellEnd"/>
      <w:r w:rsidR="005C27B7" w:rsidRPr="00CD2E7C">
        <w:rPr>
          <w:spacing w:val="-2"/>
          <w:sz w:val="28"/>
          <w:szCs w:val="28"/>
        </w:rPr>
        <w:t xml:space="preserve">, </w:t>
      </w:r>
      <w:proofErr w:type="spellStart"/>
      <w:r w:rsidR="005C27B7" w:rsidRPr="00CD2E7C">
        <w:rPr>
          <w:spacing w:val="-2"/>
          <w:sz w:val="28"/>
          <w:szCs w:val="28"/>
        </w:rPr>
        <w:t>rộng</w:t>
      </w:r>
      <w:proofErr w:type="spellEnd"/>
      <w:r w:rsidR="005C27B7" w:rsidRPr="00CD2E7C">
        <w:rPr>
          <w:spacing w:val="-2"/>
          <w:sz w:val="28"/>
          <w:szCs w:val="28"/>
        </w:rPr>
        <w:t xml:space="preserve"> </w:t>
      </w:r>
      <w:proofErr w:type="spellStart"/>
      <w:r w:rsidR="005C27B7" w:rsidRPr="00CD2E7C">
        <w:rPr>
          <w:spacing w:val="-2"/>
          <w:sz w:val="28"/>
          <w:szCs w:val="28"/>
        </w:rPr>
        <w:t>khắ</w:t>
      </w:r>
      <w:r w:rsidR="00BE5C3B" w:rsidRPr="00CD2E7C">
        <w:rPr>
          <w:spacing w:val="-2"/>
          <w:sz w:val="28"/>
          <w:szCs w:val="28"/>
        </w:rPr>
        <w:t>p</w:t>
      </w:r>
      <w:proofErr w:type="spellEnd"/>
      <w:r w:rsidR="00BE5C3B" w:rsidRPr="00CD2E7C">
        <w:rPr>
          <w:spacing w:val="-2"/>
          <w:sz w:val="28"/>
          <w:szCs w:val="28"/>
        </w:rPr>
        <w:t>.</w:t>
      </w:r>
      <w:r w:rsidR="00BE5C3B" w:rsidRPr="00CD2E7C">
        <w:rPr>
          <w:b/>
          <w:bCs/>
          <w:spacing w:val="-2"/>
          <w:sz w:val="28"/>
          <w:szCs w:val="28"/>
        </w:rPr>
        <w:t xml:space="preserve"> </w:t>
      </w:r>
      <w:r w:rsidRPr="00CD2E7C">
        <w:rPr>
          <w:spacing w:val="-2"/>
          <w:sz w:val="28"/>
          <w:szCs w:val="28"/>
        </w:rPr>
        <w:t xml:space="preserve">Quan </w:t>
      </w:r>
      <w:proofErr w:type="spellStart"/>
      <w:r w:rsidRPr="00CD2E7C">
        <w:rPr>
          <w:spacing w:val="-2"/>
          <w:sz w:val="28"/>
          <w:szCs w:val="28"/>
        </w:rPr>
        <w:t>tâm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thực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hiện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tốt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chính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sách</w:t>
      </w:r>
      <w:proofErr w:type="spellEnd"/>
      <w:r w:rsidRPr="00CD2E7C">
        <w:rPr>
          <w:spacing w:val="-2"/>
          <w:sz w:val="28"/>
          <w:szCs w:val="28"/>
        </w:rPr>
        <w:t xml:space="preserve"> an </w:t>
      </w:r>
      <w:proofErr w:type="spellStart"/>
      <w:r w:rsidRPr="00CD2E7C">
        <w:rPr>
          <w:spacing w:val="-2"/>
          <w:sz w:val="28"/>
          <w:szCs w:val="28"/>
        </w:rPr>
        <w:t>sinh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xã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hội</w:t>
      </w:r>
      <w:proofErr w:type="spellEnd"/>
      <w:r w:rsidRPr="00CD2E7C">
        <w:rPr>
          <w:spacing w:val="-2"/>
          <w:sz w:val="28"/>
          <w:szCs w:val="28"/>
        </w:rPr>
        <w:t xml:space="preserve">, </w:t>
      </w:r>
      <w:proofErr w:type="spellStart"/>
      <w:r w:rsidRPr="00CD2E7C">
        <w:rPr>
          <w:spacing w:val="-2"/>
          <w:sz w:val="28"/>
          <w:szCs w:val="28"/>
        </w:rPr>
        <w:t>gia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đình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chính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sách</w:t>
      </w:r>
      <w:proofErr w:type="spellEnd"/>
      <w:r w:rsidRPr="00CD2E7C">
        <w:rPr>
          <w:spacing w:val="-2"/>
          <w:sz w:val="28"/>
          <w:szCs w:val="28"/>
        </w:rPr>
        <w:t xml:space="preserve">, </w:t>
      </w:r>
      <w:proofErr w:type="spellStart"/>
      <w:r w:rsidRPr="00CD2E7C">
        <w:rPr>
          <w:spacing w:val="-2"/>
          <w:sz w:val="28"/>
          <w:szCs w:val="28"/>
        </w:rPr>
        <w:t>người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có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công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với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cách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mạng</w:t>
      </w:r>
      <w:proofErr w:type="spellEnd"/>
      <w:r w:rsidRPr="00CD2E7C">
        <w:rPr>
          <w:spacing w:val="-2"/>
          <w:sz w:val="28"/>
          <w:szCs w:val="28"/>
        </w:rPr>
        <w:t>.</w:t>
      </w:r>
      <w:r w:rsidR="00BE5C3B" w:rsidRPr="00CD2E7C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Đề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xuất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giải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pháp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nâng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cao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hiệu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quả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bảo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đảm</w:t>
      </w:r>
      <w:proofErr w:type="spellEnd"/>
      <w:r w:rsidRPr="00CD2E7C">
        <w:rPr>
          <w:spacing w:val="-2"/>
          <w:sz w:val="28"/>
          <w:szCs w:val="28"/>
        </w:rPr>
        <w:t xml:space="preserve"> an </w:t>
      </w:r>
      <w:proofErr w:type="spellStart"/>
      <w:r w:rsidRPr="00CD2E7C">
        <w:rPr>
          <w:spacing w:val="-2"/>
          <w:sz w:val="28"/>
          <w:szCs w:val="28"/>
        </w:rPr>
        <w:t>ninh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trật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tự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cơ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sở</w:t>
      </w:r>
      <w:proofErr w:type="spellEnd"/>
      <w:r w:rsidRPr="00CD2E7C">
        <w:rPr>
          <w:spacing w:val="-2"/>
          <w:sz w:val="28"/>
          <w:szCs w:val="28"/>
        </w:rPr>
        <w:t xml:space="preserve">; </w:t>
      </w:r>
      <w:proofErr w:type="spellStart"/>
      <w:r w:rsidRPr="00CD2E7C">
        <w:rPr>
          <w:spacing w:val="-2"/>
          <w:sz w:val="28"/>
          <w:szCs w:val="28"/>
        </w:rPr>
        <w:t>phòng</w:t>
      </w:r>
      <w:proofErr w:type="spellEnd"/>
      <w:r w:rsidRPr="00CD2E7C">
        <w:rPr>
          <w:spacing w:val="-2"/>
          <w:sz w:val="28"/>
          <w:szCs w:val="28"/>
        </w:rPr>
        <w:t xml:space="preserve">, </w:t>
      </w:r>
      <w:proofErr w:type="spellStart"/>
      <w:r w:rsidRPr="00CD2E7C">
        <w:rPr>
          <w:spacing w:val="-2"/>
          <w:sz w:val="28"/>
          <w:szCs w:val="28"/>
        </w:rPr>
        <w:t>ch</w:t>
      </w:r>
      <w:r w:rsidR="00716CD7" w:rsidRPr="00CD2E7C">
        <w:rPr>
          <w:spacing w:val="-2"/>
          <w:sz w:val="28"/>
          <w:szCs w:val="28"/>
        </w:rPr>
        <w:t>ố</w:t>
      </w:r>
      <w:r w:rsidRPr="00CD2E7C">
        <w:rPr>
          <w:spacing w:val="-2"/>
          <w:sz w:val="28"/>
          <w:szCs w:val="28"/>
        </w:rPr>
        <w:t>ng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tội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phạm</w:t>
      </w:r>
      <w:proofErr w:type="spellEnd"/>
      <w:r w:rsidRPr="00CD2E7C">
        <w:rPr>
          <w:spacing w:val="-2"/>
          <w:sz w:val="28"/>
          <w:szCs w:val="28"/>
        </w:rPr>
        <w:t xml:space="preserve">; </w:t>
      </w:r>
      <w:proofErr w:type="spellStart"/>
      <w:r w:rsidRPr="00CD2E7C">
        <w:rPr>
          <w:spacing w:val="-2"/>
          <w:sz w:val="28"/>
          <w:szCs w:val="28"/>
        </w:rPr>
        <w:t>xây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dựng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địa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bàn</w:t>
      </w:r>
      <w:proofErr w:type="spellEnd"/>
      <w:r w:rsidRPr="00CD2E7C">
        <w:rPr>
          <w:spacing w:val="-2"/>
          <w:sz w:val="28"/>
          <w:szCs w:val="28"/>
        </w:rPr>
        <w:t xml:space="preserve"> an </w:t>
      </w:r>
      <w:proofErr w:type="spellStart"/>
      <w:r w:rsidRPr="00CD2E7C">
        <w:rPr>
          <w:spacing w:val="-2"/>
          <w:sz w:val="28"/>
          <w:szCs w:val="28"/>
        </w:rPr>
        <w:t>toàn</w:t>
      </w:r>
      <w:proofErr w:type="spellEnd"/>
      <w:r w:rsidRPr="00CD2E7C">
        <w:rPr>
          <w:spacing w:val="-2"/>
          <w:sz w:val="28"/>
          <w:szCs w:val="28"/>
        </w:rPr>
        <w:t xml:space="preserve">, </w:t>
      </w:r>
      <w:proofErr w:type="spellStart"/>
      <w:r w:rsidRPr="00CD2E7C">
        <w:rPr>
          <w:spacing w:val="-2"/>
          <w:sz w:val="28"/>
          <w:szCs w:val="28"/>
        </w:rPr>
        <w:t>lành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mạnh</w:t>
      </w:r>
      <w:proofErr w:type="spellEnd"/>
      <w:r w:rsidRPr="00CD2E7C">
        <w:rPr>
          <w:spacing w:val="-2"/>
          <w:sz w:val="28"/>
          <w:szCs w:val="28"/>
        </w:rPr>
        <w:t>.</w:t>
      </w:r>
      <w:r w:rsidR="001C12EF"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Đồng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hành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cùng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chính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quyền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địa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phương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tháo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gỡ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khó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khăn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trong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sản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xuất</w:t>
      </w:r>
      <w:proofErr w:type="spellEnd"/>
      <w:r w:rsidRPr="00CD2E7C">
        <w:rPr>
          <w:spacing w:val="-2"/>
          <w:sz w:val="28"/>
          <w:szCs w:val="28"/>
        </w:rPr>
        <w:t xml:space="preserve">, </w:t>
      </w:r>
      <w:proofErr w:type="spellStart"/>
      <w:r w:rsidRPr="00CD2E7C">
        <w:rPr>
          <w:spacing w:val="-2"/>
          <w:sz w:val="28"/>
          <w:szCs w:val="28"/>
        </w:rPr>
        <w:t>cải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thiện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đời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sống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Nhân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dân</w:t>
      </w:r>
      <w:proofErr w:type="spellEnd"/>
      <w:r w:rsidRPr="00CD2E7C">
        <w:rPr>
          <w:spacing w:val="-2"/>
          <w:sz w:val="28"/>
          <w:szCs w:val="28"/>
        </w:rPr>
        <w:t xml:space="preserve">, </w:t>
      </w:r>
      <w:proofErr w:type="spellStart"/>
      <w:r w:rsidRPr="00CD2E7C">
        <w:rPr>
          <w:spacing w:val="-2"/>
          <w:sz w:val="28"/>
          <w:szCs w:val="28"/>
        </w:rPr>
        <w:t>nhất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là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khu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vực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còn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nhiều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khó</w:t>
      </w:r>
      <w:proofErr w:type="spellEnd"/>
      <w:r w:rsidRPr="00CD2E7C">
        <w:rPr>
          <w:spacing w:val="-2"/>
          <w:sz w:val="28"/>
          <w:szCs w:val="28"/>
        </w:rPr>
        <w:t xml:space="preserve"> </w:t>
      </w:r>
      <w:proofErr w:type="spellStart"/>
      <w:r w:rsidRPr="00CD2E7C">
        <w:rPr>
          <w:spacing w:val="-2"/>
          <w:sz w:val="28"/>
          <w:szCs w:val="28"/>
        </w:rPr>
        <w:t>khăn</w:t>
      </w:r>
      <w:proofErr w:type="spellEnd"/>
      <w:r w:rsidRPr="00CD2E7C">
        <w:rPr>
          <w:spacing w:val="-2"/>
          <w:sz w:val="28"/>
          <w:szCs w:val="28"/>
        </w:rPr>
        <w:t>.</w:t>
      </w:r>
    </w:p>
    <w:p w14:paraId="74557B62" w14:textId="53374959" w:rsidR="00146195" w:rsidRPr="00CD2E7C" w:rsidRDefault="00146195" w:rsidP="001C12EF">
      <w:pPr>
        <w:spacing w:before="120" w:after="120" w:line="240" w:lineRule="auto"/>
        <w:ind w:firstLine="567"/>
        <w:jc w:val="both"/>
        <w:rPr>
          <w:b/>
          <w:bCs/>
          <w:sz w:val="28"/>
          <w:szCs w:val="28"/>
        </w:rPr>
      </w:pPr>
      <w:r w:rsidRPr="00CD2E7C">
        <w:rPr>
          <w:b/>
          <w:bCs/>
          <w:sz w:val="28"/>
          <w:szCs w:val="28"/>
        </w:rPr>
        <w:t xml:space="preserve">d) </w:t>
      </w:r>
      <w:r w:rsidR="00BE5C3B" w:rsidRPr="00CD2E7C">
        <w:rPr>
          <w:b/>
          <w:bCs/>
          <w:sz w:val="28"/>
          <w:szCs w:val="28"/>
        </w:rPr>
        <w:t>T</w:t>
      </w:r>
      <w:r w:rsidRPr="00CD2E7C">
        <w:rPr>
          <w:b/>
          <w:bCs/>
          <w:sz w:val="28"/>
          <w:szCs w:val="28"/>
        </w:rPr>
        <w:t xml:space="preserve">u </w:t>
      </w:r>
      <w:proofErr w:type="spellStart"/>
      <w:r w:rsidRPr="00CD2E7C">
        <w:rPr>
          <w:b/>
          <w:bCs/>
          <w:sz w:val="28"/>
          <w:szCs w:val="28"/>
        </w:rPr>
        <w:t>dưỡng</w:t>
      </w:r>
      <w:proofErr w:type="spellEnd"/>
      <w:r w:rsidRPr="00CD2E7C">
        <w:rPr>
          <w:b/>
          <w:bCs/>
          <w:sz w:val="28"/>
          <w:szCs w:val="28"/>
        </w:rPr>
        <w:t xml:space="preserve">, </w:t>
      </w:r>
      <w:proofErr w:type="spellStart"/>
      <w:r w:rsidRPr="00CD2E7C">
        <w:rPr>
          <w:b/>
          <w:bCs/>
          <w:sz w:val="28"/>
          <w:szCs w:val="28"/>
        </w:rPr>
        <w:t>rèn</w:t>
      </w:r>
      <w:proofErr w:type="spellEnd"/>
      <w:r w:rsidRPr="00CD2E7C">
        <w:rPr>
          <w:b/>
          <w:bCs/>
          <w:sz w:val="28"/>
          <w:szCs w:val="28"/>
        </w:rPr>
        <w:t xml:space="preserve"> </w:t>
      </w:r>
      <w:proofErr w:type="spellStart"/>
      <w:r w:rsidRPr="00CD2E7C">
        <w:rPr>
          <w:b/>
          <w:bCs/>
          <w:sz w:val="28"/>
          <w:szCs w:val="28"/>
        </w:rPr>
        <w:t>luyện</w:t>
      </w:r>
      <w:proofErr w:type="spellEnd"/>
      <w:r w:rsidR="00BE5C3B" w:rsidRPr="00CD2E7C">
        <w:rPr>
          <w:b/>
          <w:bCs/>
          <w:sz w:val="28"/>
          <w:szCs w:val="28"/>
        </w:rPr>
        <w:t xml:space="preserve">: </w:t>
      </w:r>
      <w:proofErr w:type="spellStart"/>
      <w:r w:rsidRPr="00CD2E7C">
        <w:rPr>
          <w:sz w:val="28"/>
          <w:szCs w:val="28"/>
        </w:rPr>
        <w:t>Giữ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gìn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phẩm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chất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đạo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đức</w:t>
      </w:r>
      <w:proofErr w:type="spellEnd"/>
      <w:r w:rsidRPr="00CD2E7C">
        <w:rPr>
          <w:sz w:val="28"/>
          <w:szCs w:val="28"/>
        </w:rPr>
        <w:t xml:space="preserve">, </w:t>
      </w:r>
      <w:proofErr w:type="spellStart"/>
      <w:r w:rsidRPr="00CD2E7C">
        <w:rPr>
          <w:sz w:val="28"/>
          <w:szCs w:val="28"/>
        </w:rPr>
        <w:t>lối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sống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trong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sạch</w:t>
      </w:r>
      <w:proofErr w:type="spellEnd"/>
      <w:r w:rsidRPr="00CD2E7C">
        <w:rPr>
          <w:sz w:val="28"/>
          <w:szCs w:val="28"/>
        </w:rPr>
        <w:t xml:space="preserve">; </w:t>
      </w:r>
      <w:proofErr w:type="spellStart"/>
      <w:r w:rsidRPr="00CD2E7C">
        <w:rPr>
          <w:sz w:val="28"/>
          <w:szCs w:val="28"/>
        </w:rPr>
        <w:t>gương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mẫu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trong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công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tác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và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sinh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hoạt</w:t>
      </w:r>
      <w:proofErr w:type="spellEnd"/>
      <w:r w:rsidRPr="00CD2E7C">
        <w:rPr>
          <w:sz w:val="28"/>
          <w:szCs w:val="28"/>
        </w:rPr>
        <w:t>.</w:t>
      </w:r>
      <w:r w:rsidR="005C27B7"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Không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ngừng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học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tập</w:t>
      </w:r>
      <w:proofErr w:type="spellEnd"/>
      <w:r w:rsidRPr="00CD2E7C">
        <w:rPr>
          <w:sz w:val="28"/>
          <w:szCs w:val="28"/>
        </w:rPr>
        <w:t xml:space="preserve">, </w:t>
      </w:r>
      <w:proofErr w:type="spellStart"/>
      <w:r w:rsidRPr="00CD2E7C">
        <w:rPr>
          <w:sz w:val="28"/>
          <w:szCs w:val="28"/>
        </w:rPr>
        <w:t>nâng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cao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trình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độ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chuyên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môn</w:t>
      </w:r>
      <w:proofErr w:type="spellEnd"/>
      <w:r w:rsidRPr="00CD2E7C">
        <w:rPr>
          <w:sz w:val="28"/>
          <w:szCs w:val="28"/>
        </w:rPr>
        <w:t xml:space="preserve">, </w:t>
      </w:r>
      <w:proofErr w:type="spellStart"/>
      <w:r w:rsidRPr="00CD2E7C">
        <w:rPr>
          <w:sz w:val="28"/>
          <w:szCs w:val="28"/>
        </w:rPr>
        <w:t>kỹ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năng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hoạt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động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dân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cử</w:t>
      </w:r>
      <w:proofErr w:type="spellEnd"/>
      <w:r w:rsidRPr="00CD2E7C">
        <w:rPr>
          <w:sz w:val="28"/>
          <w:szCs w:val="28"/>
        </w:rPr>
        <w:t>.</w:t>
      </w:r>
      <w:r w:rsidR="00BE5C3B" w:rsidRPr="00CD2E7C">
        <w:rPr>
          <w:b/>
          <w:bCs/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Luôn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đặt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lợi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ích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của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Nhân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dân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lên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trên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hết</w:t>
      </w:r>
      <w:proofErr w:type="spellEnd"/>
      <w:r w:rsidRPr="00CD2E7C">
        <w:rPr>
          <w:sz w:val="28"/>
          <w:szCs w:val="28"/>
        </w:rPr>
        <w:t xml:space="preserve">, </w:t>
      </w:r>
      <w:proofErr w:type="spellStart"/>
      <w:r w:rsidRPr="00CD2E7C">
        <w:rPr>
          <w:sz w:val="28"/>
          <w:szCs w:val="28"/>
        </w:rPr>
        <w:t>trước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hết</w:t>
      </w:r>
      <w:proofErr w:type="spellEnd"/>
      <w:r w:rsidRPr="00CD2E7C">
        <w:rPr>
          <w:sz w:val="28"/>
          <w:szCs w:val="28"/>
        </w:rPr>
        <w:t xml:space="preserve">; </w:t>
      </w:r>
      <w:proofErr w:type="spellStart"/>
      <w:r w:rsidRPr="00CD2E7C">
        <w:rPr>
          <w:sz w:val="28"/>
          <w:szCs w:val="28"/>
        </w:rPr>
        <w:t>thực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hiện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nghiêm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trách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nhiệm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nêu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gương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của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người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cán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bộ</w:t>
      </w:r>
      <w:proofErr w:type="spellEnd"/>
      <w:r w:rsidRPr="00CD2E7C">
        <w:rPr>
          <w:sz w:val="28"/>
          <w:szCs w:val="28"/>
        </w:rPr>
        <w:t xml:space="preserve">, </w:t>
      </w:r>
      <w:proofErr w:type="spellStart"/>
      <w:r w:rsidRPr="00CD2E7C">
        <w:rPr>
          <w:sz w:val="28"/>
          <w:szCs w:val="28"/>
        </w:rPr>
        <w:t>đảng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viên</w:t>
      </w:r>
      <w:proofErr w:type="spellEnd"/>
      <w:r w:rsidRPr="00CD2E7C">
        <w:rPr>
          <w:sz w:val="28"/>
          <w:szCs w:val="28"/>
        </w:rPr>
        <w:t>.</w:t>
      </w:r>
    </w:p>
    <w:p w14:paraId="0E6B4FF9" w14:textId="77777777" w:rsidR="00146195" w:rsidRPr="00CD2E7C" w:rsidRDefault="00146195" w:rsidP="001C12EF">
      <w:pPr>
        <w:spacing w:before="120" w:after="120" w:line="240" w:lineRule="auto"/>
        <w:ind w:firstLine="567"/>
        <w:jc w:val="both"/>
        <w:rPr>
          <w:b/>
          <w:bCs/>
          <w:sz w:val="28"/>
          <w:szCs w:val="28"/>
        </w:rPr>
      </w:pPr>
      <w:proofErr w:type="spellStart"/>
      <w:r w:rsidRPr="00CD2E7C">
        <w:rPr>
          <w:b/>
          <w:bCs/>
          <w:sz w:val="28"/>
          <w:szCs w:val="28"/>
        </w:rPr>
        <w:t>Kính</w:t>
      </w:r>
      <w:proofErr w:type="spellEnd"/>
      <w:r w:rsidRPr="00CD2E7C">
        <w:rPr>
          <w:b/>
          <w:bCs/>
          <w:sz w:val="28"/>
          <w:szCs w:val="28"/>
        </w:rPr>
        <w:t xml:space="preserve"> </w:t>
      </w:r>
      <w:proofErr w:type="spellStart"/>
      <w:r w:rsidRPr="00CD2E7C">
        <w:rPr>
          <w:b/>
          <w:bCs/>
          <w:sz w:val="28"/>
          <w:szCs w:val="28"/>
        </w:rPr>
        <w:t>thưa</w:t>
      </w:r>
      <w:proofErr w:type="spellEnd"/>
      <w:r w:rsidRPr="00CD2E7C">
        <w:rPr>
          <w:b/>
          <w:bCs/>
          <w:sz w:val="28"/>
          <w:szCs w:val="28"/>
        </w:rPr>
        <w:t xml:space="preserve"> </w:t>
      </w:r>
      <w:proofErr w:type="spellStart"/>
      <w:r w:rsidRPr="00CD2E7C">
        <w:rPr>
          <w:b/>
          <w:bCs/>
          <w:sz w:val="28"/>
          <w:szCs w:val="28"/>
        </w:rPr>
        <w:t>quý</w:t>
      </w:r>
      <w:proofErr w:type="spellEnd"/>
      <w:r w:rsidRPr="00CD2E7C">
        <w:rPr>
          <w:b/>
          <w:bCs/>
          <w:sz w:val="28"/>
          <w:szCs w:val="28"/>
        </w:rPr>
        <w:t xml:space="preserve"> </w:t>
      </w:r>
      <w:proofErr w:type="spellStart"/>
      <w:r w:rsidRPr="00CD2E7C">
        <w:rPr>
          <w:b/>
          <w:bCs/>
          <w:sz w:val="28"/>
          <w:szCs w:val="28"/>
        </w:rPr>
        <w:t>cử</w:t>
      </w:r>
      <w:proofErr w:type="spellEnd"/>
      <w:r w:rsidRPr="00CD2E7C">
        <w:rPr>
          <w:b/>
          <w:bCs/>
          <w:sz w:val="28"/>
          <w:szCs w:val="28"/>
        </w:rPr>
        <w:t xml:space="preserve"> tri!</w:t>
      </w:r>
    </w:p>
    <w:p w14:paraId="45E7B030" w14:textId="441C31CA" w:rsidR="00146195" w:rsidRPr="00CD2E7C" w:rsidRDefault="00146195" w:rsidP="001C12EF">
      <w:pPr>
        <w:spacing w:before="120" w:after="120" w:line="240" w:lineRule="auto"/>
        <w:ind w:firstLine="567"/>
        <w:jc w:val="both"/>
        <w:rPr>
          <w:sz w:val="28"/>
          <w:szCs w:val="28"/>
        </w:rPr>
      </w:pPr>
      <w:proofErr w:type="spellStart"/>
      <w:r w:rsidRPr="00CD2E7C">
        <w:rPr>
          <w:sz w:val="28"/>
          <w:szCs w:val="28"/>
        </w:rPr>
        <w:t>Với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tinh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thần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trách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nhiệm</w:t>
      </w:r>
      <w:proofErr w:type="spellEnd"/>
      <w:r w:rsidRPr="00CD2E7C">
        <w:rPr>
          <w:sz w:val="28"/>
          <w:szCs w:val="28"/>
        </w:rPr>
        <w:t xml:space="preserve">, </w:t>
      </w:r>
      <w:proofErr w:type="spellStart"/>
      <w:r w:rsidRPr="00CD2E7C">
        <w:rPr>
          <w:sz w:val="28"/>
          <w:szCs w:val="28"/>
        </w:rPr>
        <w:t>sự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tận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tâm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và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kinh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nghiệm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thực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ti</w:t>
      </w:r>
      <w:r w:rsidR="00716CD7" w:rsidRPr="00CD2E7C">
        <w:rPr>
          <w:sz w:val="28"/>
          <w:szCs w:val="28"/>
        </w:rPr>
        <w:t>ễ</w:t>
      </w:r>
      <w:r w:rsidRPr="00CD2E7C">
        <w:rPr>
          <w:sz w:val="28"/>
          <w:szCs w:val="28"/>
        </w:rPr>
        <w:t>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công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tác</w:t>
      </w:r>
      <w:proofErr w:type="spellEnd"/>
      <w:r w:rsidRPr="00CD2E7C">
        <w:rPr>
          <w:sz w:val="28"/>
          <w:szCs w:val="28"/>
        </w:rPr>
        <w:t xml:space="preserve">, </w:t>
      </w:r>
      <w:proofErr w:type="spellStart"/>
      <w:r w:rsidRPr="00CD2E7C">
        <w:rPr>
          <w:sz w:val="28"/>
          <w:szCs w:val="28"/>
        </w:rPr>
        <w:t>tôi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rất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mong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nhận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được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sự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quan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tâm</w:t>
      </w:r>
      <w:proofErr w:type="spellEnd"/>
      <w:r w:rsidRPr="00CD2E7C">
        <w:rPr>
          <w:sz w:val="28"/>
          <w:szCs w:val="28"/>
        </w:rPr>
        <w:t xml:space="preserve">, tin </w:t>
      </w:r>
      <w:proofErr w:type="spellStart"/>
      <w:r w:rsidRPr="00CD2E7C">
        <w:rPr>
          <w:sz w:val="28"/>
          <w:szCs w:val="28"/>
        </w:rPr>
        <w:t>t</w:t>
      </w:r>
      <w:r w:rsidR="00716CD7" w:rsidRPr="00CD2E7C">
        <w:rPr>
          <w:sz w:val="28"/>
          <w:szCs w:val="28"/>
        </w:rPr>
        <w:t>ưở</w:t>
      </w:r>
      <w:r w:rsidRPr="00CD2E7C">
        <w:rPr>
          <w:sz w:val="28"/>
          <w:szCs w:val="28"/>
        </w:rPr>
        <w:t>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và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tín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nhiệm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của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cử</w:t>
      </w:r>
      <w:proofErr w:type="spellEnd"/>
      <w:r w:rsidRPr="00CD2E7C">
        <w:rPr>
          <w:sz w:val="28"/>
          <w:szCs w:val="28"/>
        </w:rPr>
        <w:t xml:space="preserve"> tri </w:t>
      </w:r>
      <w:proofErr w:type="spellStart"/>
      <w:r w:rsidRPr="00CD2E7C">
        <w:rPr>
          <w:sz w:val="28"/>
          <w:szCs w:val="28"/>
        </w:rPr>
        <w:t>đơn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vị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bầu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cử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số</w:t>
      </w:r>
      <w:proofErr w:type="spellEnd"/>
      <w:r w:rsidRPr="00CD2E7C">
        <w:rPr>
          <w:sz w:val="28"/>
          <w:szCs w:val="28"/>
        </w:rPr>
        <w:t xml:space="preserve"> 28 </w:t>
      </w:r>
      <w:proofErr w:type="spellStart"/>
      <w:r w:rsidRPr="00CD2E7C">
        <w:rPr>
          <w:sz w:val="28"/>
          <w:szCs w:val="28"/>
        </w:rPr>
        <w:t>để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có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điều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kiện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đóng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góp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trí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tuệ</w:t>
      </w:r>
      <w:proofErr w:type="spellEnd"/>
      <w:r w:rsidRPr="00CD2E7C">
        <w:rPr>
          <w:sz w:val="28"/>
          <w:szCs w:val="28"/>
        </w:rPr>
        <w:t xml:space="preserve">, </w:t>
      </w:r>
      <w:proofErr w:type="spellStart"/>
      <w:r w:rsidRPr="00CD2E7C">
        <w:rPr>
          <w:sz w:val="28"/>
          <w:szCs w:val="28"/>
        </w:rPr>
        <w:t>tâm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huyết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</w:t>
      </w:r>
      <w:r w:rsidR="00716CD7" w:rsidRPr="00CD2E7C">
        <w:rPr>
          <w:sz w:val="28"/>
          <w:szCs w:val="28"/>
        </w:rPr>
        <w:t>ủa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mình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vào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sự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phát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triển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bền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vững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của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</w:t>
      </w:r>
      <w:r w:rsidR="00716CD7" w:rsidRPr="00CD2E7C">
        <w:rPr>
          <w:sz w:val="28"/>
          <w:szCs w:val="28"/>
        </w:rPr>
        <w:t>ỉ</w:t>
      </w:r>
      <w:r w:rsidRPr="00CD2E7C">
        <w:rPr>
          <w:sz w:val="28"/>
          <w:szCs w:val="28"/>
        </w:rPr>
        <w:t>nh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trong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thời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gian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tới</w:t>
      </w:r>
      <w:proofErr w:type="spellEnd"/>
      <w:r w:rsidRPr="00CD2E7C">
        <w:rPr>
          <w:sz w:val="28"/>
          <w:szCs w:val="28"/>
        </w:rPr>
        <w:t>.</w:t>
      </w:r>
    </w:p>
    <w:p w14:paraId="0D9C0184" w14:textId="77777777" w:rsidR="00146195" w:rsidRPr="00CD2E7C" w:rsidRDefault="00146195" w:rsidP="001C12EF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 w:rsidRPr="00CD2E7C">
        <w:rPr>
          <w:sz w:val="28"/>
          <w:szCs w:val="28"/>
        </w:rPr>
        <w:t xml:space="preserve">Xin </w:t>
      </w:r>
      <w:proofErr w:type="spellStart"/>
      <w:r w:rsidRPr="00CD2E7C">
        <w:rPr>
          <w:sz w:val="28"/>
          <w:szCs w:val="28"/>
        </w:rPr>
        <w:t>trân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trọng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cảm</w:t>
      </w:r>
      <w:proofErr w:type="spellEnd"/>
      <w:r w:rsidRPr="00CD2E7C">
        <w:rPr>
          <w:sz w:val="28"/>
          <w:szCs w:val="28"/>
        </w:rPr>
        <w:t xml:space="preserve"> </w:t>
      </w:r>
      <w:proofErr w:type="spellStart"/>
      <w:r w:rsidRPr="00CD2E7C">
        <w:rPr>
          <w:sz w:val="28"/>
          <w:szCs w:val="28"/>
        </w:rPr>
        <w:t>ơn</w:t>
      </w:r>
      <w:proofErr w:type="spellEnd"/>
      <w:r w:rsidRPr="00CD2E7C">
        <w:rPr>
          <w:sz w:val="28"/>
          <w:szCs w:val="28"/>
        </w:rPr>
        <w:t>.</w:t>
      </w:r>
    </w:p>
    <w:p w14:paraId="45289F84" w14:textId="77777777" w:rsidR="00971979" w:rsidRPr="006242C7" w:rsidRDefault="00971979" w:rsidP="001C12EF">
      <w:pPr>
        <w:spacing w:before="120" w:after="120" w:line="240" w:lineRule="auto"/>
        <w:jc w:val="right"/>
        <w:rPr>
          <w:sz w:val="32"/>
          <w:szCs w:val="28"/>
        </w:rPr>
      </w:pPr>
    </w:p>
    <w:sectPr w:rsidR="00971979" w:rsidRPr="006242C7" w:rsidSect="00BE5C3B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A383A" w14:textId="77777777" w:rsidR="0064670F" w:rsidRDefault="0064670F" w:rsidP="00971979">
      <w:pPr>
        <w:spacing w:after="0" w:line="240" w:lineRule="auto"/>
      </w:pPr>
      <w:r>
        <w:separator/>
      </w:r>
    </w:p>
  </w:endnote>
  <w:endnote w:type="continuationSeparator" w:id="0">
    <w:p w14:paraId="2CD6BF8E" w14:textId="77777777" w:rsidR="0064670F" w:rsidRDefault="0064670F" w:rsidP="0097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14097" w14:textId="77777777" w:rsidR="0064670F" w:rsidRDefault="0064670F" w:rsidP="00971979">
      <w:pPr>
        <w:spacing w:after="0" w:line="240" w:lineRule="auto"/>
      </w:pPr>
      <w:r>
        <w:separator/>
      </w:r>
    </w:p>
  </w:footnote>
  <w:footnote w:type="continuationSeparator" w:id="0">
    <w:p w14:paraId="0E30DD6B" w14:textId="77777777" w:rsidR="0064670F" w:rsidRDefault="0064670F" w:rsidP="0097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9918778"/>
      <w:docPartObj>
        <w:docPartGallery w:val="Page Numbers (Top of Page)"/>
        <w:docPartUnique/>
      </w:docPartObj>
    </w:sdtPr>
    <w:sdtEndPr/>
    <w:sdtContent>
      <w:p w14:paraId="46050057" w14:textId="2A2FB3A4" w:rsidR="00971979" w:rsidRDefault="0097197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C31" w:rsidRPr="00B17C31">
          <w:rPr>
            <w:noProof/>
            <w:lang w:val="vi-VN"/>
          </w:rPr>
          <w:t>2</w:t>
        </w:r>
        <w:r>
          <w:fldChar w:fldCharType="end"/>
        </w:r>
      </w:p>
    </w:sdtContent>
  </w:sdt>
  <w:p w14:paraId="263E3268" w14:textId="77777777" w:rsidR="00971979" w:rsidRDefault="00971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6195"/>
    <w:rsid w:val="0015074B"/>
    <w:rsid w:val="00194C8B"/>
    <w:rsid w:val="001C12EF"/>
    <w:rsid w:val="002329DE"/>
    <w:rsid w:val="0029639D"/>
    <w:rsid w:val="002A1E08"/>
    <w:rsid w:val="00326F90"/>
    <w:rsid w:val="004852D7"/>
    <w:rsid w:val="004B076D"/>
    <w:rsid w:val="004F7591"/>
    <w:rsid w:val="005C27B7"/>
    <w:rsid w:val="00611A55"/>
    <w:rsid w:val="006242C7"/>
    <w:rsid w:val="0064670F"/>
    <w:rsid w:val="00716CD7"/>
    <w:rsid w:val="007456A2"/>
    <w:rsid w:val="007F0312"/>
    <w:rsid w:val="0084561F"/>
    <w:rsid w:val="009552FD"/>
    <w:rsid w:val="00971979"/>
    <w:rsid w:val="00AA1D8D"/>
    <w:rsid w:val="00B17C31"/>
    <w:rsid w:val="00B47730"/>
    <w:rsid w:val="00BB35AD"/>
    <w:rsid w:val="00BE5C3B"/>
    <w:rsid w:val="00CB0664"/>
    <w:rsid w:val="00CD2E7C"/>
    <w:rsid w:val="00D87A82"/>
    <w:rsid w:val="00DD60E7"/>
    <w:rsid w:val="00DF46D2"/>
    <w:rsid w:val="00F27E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6FE720F"/>
  <w14:defaultImageDpi w14:val="330"/>
  <w15:docId w15:val="{862C9061-1DEB-47DA-9B78-9B91A6D6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DF4A8E-5155-4074-8F99-1C1B408B6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12</cp:revision>
  <cp:lastPrinted>2026-02-25T01:09:00Z</cp:lastPrinted>
  <dcterms:created xsi:type="dcterms:W3CDTF">2026-02-25T01:12:00Z</dcterms:created>
  <dcterms:modified xsi:type="dcterms:W3CDTF">2026-03-02T12:42:00Z</dcterms:modified>
  <cp:category/>
</cp:coreProperties>
</file>